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44929" w14:textId="33BB42EC" w:rsidR="00843318" w:rsidRPr="00B84696" w:rsidRDefault="00843318" w:rsidP="00774AB1">
      <w:pPr>
        <w:spacing w:after="0"/>
        <w:jc w:val="right"/>
        <w:rPr>
          <w:rFonts w:asciiTheme="minorEastAsia" w:hAnsiTheme="minorEastAsia"/>
          <w:sz w:val="24"/>
          <w:szCs w:val="24"/>
          <w:lang w:eastAsia="ja-JP"/>
        </w:rPr>
      </w:pPr>
      <w:r w:rsidRPr="00B84696">
        <w:rPr>
          <w:rFonts w:asciiTheme="minorEastAsia" w:hAnsiTheme="minorEastAsia"/>
          <w:sz w:val="24"/>
          <w:szCs w:val="24"/>
          <w:lang w:eastAsia="ja-JP"/>
        </w:rPr>
        <w:t>（事　務　連　絡）</w:t>
      </w:r>
    </w:p>
    <w:p w14:paraId="15594077" w14:textId="6E5AC14A" w:rsidR="00843318" w:rsidRPr="00B84696" w:rsidRDefault="00843318" w:rsidP="00774AB1">
      <w:pPr>
        <w:spacing w:afterLines="100" w:after="240" w:line="240" w:lineRule="auto"/>
        <w:jc w:val="right"/>
        <w:rPr>
          <w:rFonts w:asciiTheme="minorEastAsia" w:hAnsiTheme="minorEastAsia"/>
          <w:sz w:val="24"/>
          <w:szCs w:val="24"/>
          <w:lang w:eastAsia="ja-JP"/>
        </w:rPr>
      </w:pPr>
      <w:r w:rsidRPr="00B84696">
        <w:rPr>
          <w:rFonts w:asciiTheme="minorEastAsia" w:hAnsiTheme="minorEastAsia"/>
          <w:sz w:val="24"/>
          <w:szCs w:val="24"/>
          <w:lang w:eastAsia="ja-JP"/>
        </w:rPr>
        <w:t>令和8年6月16日</w:t>
      </w:r>
    </w:p>
    <w:p w14:paraId="0A4EFEF6" w14:textId="77777777" w:rsidR="00774AB1" w:rsidRPr="00B84696" w:rsidRDefault="00D526E9" w:rsidP="00774AB1">
      <w:pPr>
        <w:spacing w:after="0" w:line="240" w:lineRule="auto"/>
        <w:rPr>
          <w:rFonts w:asciiTheme="minorEastAsia" w:hAnsiTheme="minorEastAsia"/>
          <w:sz w:val="24"/>
          <w:szCs w:val="24"/>
          <w:lang w:eastAsia="ja-JP"/>
        </w:rPr>
      </w:pPr>
      <w:r w:rsidRPr="00B84696">
        <w:rPr>
          <w:rFonts w:asciiTheme="minorEastAsia" w:hAnsiTheme="minorEastAsia"/>
          <w:sz w:val="24"/>
          <w:szCs w:val="24"/>
          <w:lang w:eastAsia="ja-JP"/>
        </w:rPr>
        <w:t>食のブランド「淡路島」推進協議会</w:t>
      </w:r>
    </w:p>
    <w:p w14:paraId="34727FE9" w14:textId="3F285B9A" w:rsidR="00774AB1" w:rsidRPr="00B84696" w:rsidRDefault="00D526E9" w:rsidP="00774AB1">
      <w:pPr>
        <w:spacing w:after="0" w:line="240" w:lineRule="auto"/>
        <w:rPr>
          <w:rFonts w:asciiTheme="minorEastAsia" w:hAnsiTheme="minorEastAsia"/>
          <w:sz w:val="24"/>
          <w:szCs w:val="24"/>
          <w:lang w:eastAsia="ja-JP"/>
        </w:rPr>
      </w:pPr>
      <w:r w:rsidRPr="00B84696">
        <w:rPr>
          <w:rFonts w:asciiTheme="minorEastAsia" w:hAnsiTheme="minorEastAsia"/>
          <w:sz w:val="24"/>
          <w:szCs w:val="24"/>
          <w:lang w:eastAsia="ja-JP"/>
        </w:rPr>
        <w:t>構成員・賛助会員　各位</w:t>
      </w:r>
    </w:p>
    <w:p w14:paraId="5C51CCD3" w14:textId="5CCC8498" w:rsidR="00D526E9" w:rsidRPr="00B84696" w:rsidRDefault="00D526E9" w:rsidP="00774AB1">
      <w:pPr>
        <w:spacing w:after="0"/>
        <w:jc w:val="right"/>
        <w:rPr>
          <w:rFonts w:asciiTheme="minorEastAsia" w:hAnsiTheme="minorEastAsia"/>
          <w:sz w:val="24"/>
          <w:szCs w:val="24"/>
          <w:lang w:eastAsia="ja-JP"/>
        </w:rPr>
      </w:pPr>
      <w:r w:rsidRPr="00B84696">
        <w:rPr>
          <w:rFonts w:asciiTheme="minorEastAsia" w:hAnsiTheme="minorEastAsia"/>
          <w:sz w:val="24"/>
          <w:szCs w:val="24"/>
          <w:lang w:eastAsia="ja-JP"/>
        </w:rPr>
        <w:t>食のブランド「淡路島」推進協議会</w:t>
      </w:r>
    </w:p>
    <w:p w14:paraId="5A69396C" w14:textId="19EE4F1D" w:rsidR="00843318" w:rsidRPr="00B84696" w:rsidRDefault="00D526E9" w:rsidP="00774AB1">
      <w:pPr>
        <w:spacing w:after="0"/>
        <w:jc w:val="right"/>
        <w:rPr>
          <w:rFonts w:asciiTheme="minorEastAsia" w:hAnsiTheme="minorEastAsia"/>
          <w:sz w:val="24"/>
          <w:szCs w:val="24"/>
          <w:lang w:eastAsia="ja-JP"/>
        </w:rPr>
      </w:pPr>
      <w:r w:rsidRPr="00B84696">
        <w:rPr>
          <w:rFonts w:asciiTheme="minorEastAsia" w:hAnsiTheme="minorEastAsia"/>
          <w:sz w:val="24"/>
          <w:szCs w:val="24"/>
          <w:lang w:eastAsia="ja-JP"/>
        </w:rPr>
        <w:t>事務局長 杉 本 英 久</w:t>
      </w:r>
    </w:p>
    <w:p w14:paraId="024B61C3" w14:textId="77777777" w:rsidR="00D526E9" w:rsidRPr="00B84696" w:rsidRDefault="00D526E9" w:rsidP="00D526E9">
      <w:pPr>
        <w:jc w:val="right"/>
        <w:rPr>
          <w:rFonts w:asciiTheme="minorEastAsia" w:hAnsiTheme="minorEastAsia"/>
          <w:sz w:val="24"/>
          <w:szCs w:val="24"/>
          <w:lang w:eastAsia="ja-JP"/>
        </w:rPr>
      </w:pPr>
    </w:p>
    <w:p w14:paraId="6971C2CC" w14:textId="293664E9" w:rsidR="00D526E9" w:rsidRPr="00B84696" w:rsidRDefault="00D526E9" w:rsidP="00B66638">
      <w:pPr>
        <w:jc w:val="center"/>
        <w:rPr>
          <w:rFonts w:asciiTheme="minorEastAsia" w:hAnsiTheme="minorEastAsia"/>
          <w:sz w:val="24"/>
          <w:szCs w:val="24"/>
          <w:lang w:eastAsia="ja-JP"/>
        </w:rPr>
      </w:pPr>
      <w:r w:rsidRPr="00B84696">
        <w:rPr>
          <w:rFonts w:asciiTheme="minorEastAsia" w:hAnsiTheme="minorEastAsia"/>
          <w:sz w:val="24"/>
          <w:szCs w:val="24"/>
          <w:lang w:eastAsia="ja-JP"/>
        </w:rPr>
        <w:t>淡路島ええもん美味いもんフェアの開催について</w:t>
      </w:r>
    </w:p>
    <w:p w14:paraId="1C1A4DB9" w14:textId="583AA762" w:rsidR="00774AB1" w:rsidRPr="00B84696" w:rsidRDefault="00D526E9" w:rsidP="00774AB1">
      <w:pPr>
        <w:spacing w:after="0" w:line="240" w:lineRule="auto"/>
        <w:ind w:firstLineChars="100" w:firstLine="240"/>
        <w:rPr>
          <w:rFonts w:asciiTheme="minorEastAsia" w:hAnsiTheme="minorEastAsia"/>
          <w:sz w:val="24"/>
          <w:szCs w:val="24"/>
          <w:lang w:eastAsia="ja-JP"/>
        </w:rPr>
      </w:pPr>
      <w:r w:rsidRPr="00B84696">
        <w:rPr>
          <w:rFonts w:asciiTheme="minorEastAsia" w:hAnsiTheme="minorEastAsia"/>
          <w:sz w:val="24"/>
          <w:szCs w:val="24"/>
          <w:lang w:eastAsia="ja-JP"/>
        </w:rPr>
        <w:t>平素より、食のブランド「淡路島」推進協議会の活動につきまして、ご理解、ご協力いただき厚くお礼申し上げます</w:t>
      </w:r>
      <w:r w:rsidR="00B84696">
        <w:rPr>
          <w:rFonts w:asciiTheme="minorEastAsia" w:hAnsiTheme="minorEastAsia" w:hint="eastAsia"/>
          <w:sz w:val="24"/>
          <w:szCs w:val="24"/>
          <w:lang w:eastAsia="ja-JP"/>
        </w:rPr>
        <w:t>。</w:t>
      </w:r>
    </w:p>
    <w:p w14:paraId="3BB8CB7E" w14:textId="371F1242" w:rsidR="009448B1" w:rsidRDefault="000661D8" w:rsidP="000712EB">
      <w:pPr>
        <w:spacing w:after="0" w:line="240" w:lineRule="auto"/>
        <w:ind w:firstLineChars="100" w:firstLine="240"/>
        <w:rPr>
          <w:rFonts w:asciiTheme="minorEastAsia" w:hAnsiTheme="minorEastAsia"/>
          <w:sz w:val="24"/>
          <w:szCs w:val="24"/>
          <w:lang w:eastAsia="ja-JP"/>
        </w:rPr>
      </w:pPr>
      <w:r w:rsidRPr="00B84696">
        <w:rPr>
          <w:rFonts w:asciiTheme="minorEastAsia" w:hAnsiTheme="minorEastAsia" w:hint="eastAsia"/>
          <w:sz w:val="24"/>
          <w:szCs w:val="24"/>
          <w:lang w:eastAsia="ja-JP"/>
        </w:rPr>
        <w:t>このたび、淡路島における事業者と行政が一体となり、「食」を起点に、淡路島の産業育成と観光促進を推進すべく、「</w:t>
      </w:r>
      <w:r w:rsidRPr="00B84696">
        <w:rPr>
          <w:rFonts w:asciiTheme="minorEastAsia" w:hAnsiTheme="minorEastAsia"/>
          <w:sz w:val="24"/>
          <w:szCs w:val="24"/>
          <w:lang w:eastAsia="ja-JP"/>
        </w:rPr>
        <w:t>淡路島ええもん美味いもんフェア</w:t>
      </w:r>
      <w:r w:rsidRPr="00B84696">
        <w:rPr>
          <w:rFonts w:asciiTheme="minorEastAsia" w:hAnsiTheme="minorEastAsia" w:hint="eastAsia"/>
          <w:sz w:val="24"/>
          <w:szCs w:val="24"/>
          <w:lang w:eastAsia="ja-JP"/>
        </w:rPr>
        <w:t>」と称した大物産展</w:t>
      </w:r>
      <w:r w:rsidR="00412DB0" w:rsidRPr="00B84696">
        <w:rPr>
          <w:rFonts w:asciiTheme="minorEastAsia" w:hAnsiTheme="minorEastAsia" w:hint="eastAsia"/>
          <w:sz w:val="24"/>
          <w:szCs w:val="24"/>
          <w:lang w:eastAsia="ja-JP"/>
        </w:rPr>
        <w:t>（商談会・物販）</w:t>
      </w:r>
      <w:r w:rsidRPr="00B84696">
        <w:rPr>
          <w:rFonts w:asciiTheme="minorEastAsia" w:hAnsiTheme="minorEastAsia" w:hint="eastAsia"/>
          <w:sz w:val="24"/>
          <w:szCs w:val="24"/>
          <w:lang w:eastAsia="ja-JP"/>
        </w:rPr>
        <w:t>を開催することになりました</w:t>
      </w:r>
      <w:r w:rsidR="000712EB">
        <w:rPr>
          <w:rFonts w:asciiTheme="minorEastAsia" w:hAnsiTheme="minorEastAsia" w:hint="eastAsia"/>
          <w:sz w:val="24"/>
          <w:szCs w:val="24"/>
          <w:lang w:eastAsia="ja-JP"/>
        </w:rPr>
        <w:t>。</w:t>
      </w:r>
    </w:p>
    <w:p w14:paraId="40716B6C" w14:textId="3F90BC67" w:rsidR="000712EB" w:rsidRDefault="000712EB" w:rsidP="000712EB">
      <w:pPr>
        <w:spacing w:after="0" w:line="240" w:lineRule="auto"/>
        <w:ind w:firstLineChars="100" w:firstLine="240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>つきましては、下記のとおり出展事業</w:t>
      </w:r>
      <w:r w:rsidR="006D0B53">
        <w:rPr>
          <w:rFonts w:asciiTheme="minorEastAsia" w:hAnsiTheme="minorEastAsia" w:hint="eastAsia"/>
          <w:sz w:val="24"/>
          <w:szCs w:val="24"/>
          <w:lang w:eastAsia="ja-JP"/>
        </w:rPr>
        <w:t>者</w:t>
      </w:r>
      <w:r>
        <w:rPr>
          <w:rFonts w:asciiTheme="minorEastAsia" w:hAnsiTheme="minorEastAsia" w:hint="eastAsia"/>
          <w:sz w:val="24"/>
          <w:szCs w:val="24"/>
          <w:lang w:eastAsia="ja-JP"/>
        </w:rPr>
        <w:t>を募集いたします。</w:t>
      </w:r>
    </w:p>
    <w:p w14:paraId="6F2A9770" w14:textId="4ACB4E34" w:rsidR="000712EB" w:rsidRPr="00B84696" w:rsidRDefault="000712EB" w:rsidP="00E141CE">
      <w:pPr>
        <w:spacing w:afterLines="100" w:after="240" w:line="240" w:lineRule="auto"/>
        <w:ind w:firstLineChars="100" w:firstLine="240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>首都圏市場への認知拡大を図る絶好の機会となりますので</w:t>
      </w:r>
      <w:r w:rsidR="006D0B53">
        <w:rPr>
          <w:rFonts w:asciiTheme="minorEastAsia" w:hAnsiTheme="minorEastAsia" w:hint="eastAsia"/>
          <w:sz w:val="24"/>
          <w:szCs w:val="24"/>
          <w:lang w:eastAsia="ja-JP"/>
        </w:rPr>
        <w:t>、</w:t>
      </w:r>
      <w:r>
        <w:rPr>
          <w:rFonts w:asciiTheme="minorEastAsia" w:hAnsiTheme="minorEastAsia" w:hint="eastAsia"/>
          <w:sz w:val="24"/>
          <w:szCs w:val="24"/>
          <w:lang w:eastAsia="ja-JP"/>
        </w:rPr>
        <w:t>ご出</w:t>
      </w:r>
      <w:r w:rsidR="006D0B53">
        <w:rPr>
          <w:rFonts w:asciiTheme="minorEastAsia" w:hAnsiTheme="minorEastAsia" w:hint="eastAsia"/>
          <w:sz w:val="24"/>
          <w:szCs w:val="24"/>
          <w:lang w:eastAsia="ja-JP"/>
        </w:rPr>
        <w:t>展</w:t>
      </w:r>
      <w:r>
        <w:rPr>
          <w:rFonts w:asciiTheme="minorEastAsia" w:hAnsiTheme="minorEastAsia" w:hint="eastAsia"/>
          <w:sz w:val="24"/>
          <w:szCs w:val="24"/>
          <w:lang w:eastAsia="ja-JP"/>
        </w:rPr>
        <w:t>をご検討いただきますようお願い申し上げます。</w:t>
      </w:r>
    </w:p>
    <w:p w14:paraId="2AE7763A" w14:textId="0CAF555B" w:rsidR="00412DB0" w:rsidRPr="00B84696" w:rsidRDefault="000661D8" w:rsidP="00412DB0">
      <w:pPr>
        <w:pStyle w:val="aff"/>
        <w:rPr>
          <w:sz w:val="24"/>
          <w:szCs w:val="24"/>
        </w:rPr>
      </w:pPr>
      <w:r w:rsidRPr="00B84696">
        <w:rPr>
          <w:rFonts w:hint="eastAsia"/>
          <w:sz w:val="24"/>
          <w:szCs w:val="24"/>
        </w:rPr>
        <w:t>記</w:t>
      </w:r>
    </w:p>
    <w:p w14:paraId="52227B69" w14:textId="22270078" w:rsidR="00931B98" w:rsidRDefault="00412DB0" w:rsidP="00E71699">
      <w:pPr>
        <w:spacing w:after="0"/>
        <w:rPr>
          <w:rFonts w:asciiTheme="minorEastAsia" w:hAnsiTheme="minorEastAsia"/>
          <w:sz w:val="24"/>
          <w:szCs w:val="24"/>
          <w:lang w:eastAsia="ja-JP"/>
        </w:rPr>
      </w:pPr>
      <w:r w:rsidRPr="00B84696">
        <w:rPr>
          <w:rFonts w:hint="eastAsia"/>
          <w:sz w:val="24"/>
          <w:szCs w:val="24"/>
          <w:lang w:eastAsia="ja-JP"/>
        </w:rPr>
        <w:t>１</w:t>
      </w:r>
      <w:r w:rsidR="00931B98" w:rsidRPr="00B84696">
        <w:rPr>
          <w:rFonts w:hint="eastAsia"/>
          <w:sz w:val="24"/>
          <w:szCs w:val="24"/>
          <w:lang w:eastAsia="ja-JP"/>
        </w:rPr>
        <w:t xml:space="preserve">　開催日時　</w:t>
      </w:r>
      <w:r w:rsidR="00931B98" w:rsidRPr="00B84696">
        <w:rPr>
          <w:rFonts w:asciiTheme="minorEastAsia" w:hAnsiTheme="minorEastAsia" w:hint="eastAsia"/>
          <w:sz w:val="24"/>
          <w:szCs w:val="24"/>
          <w:lang w:eastAsia="ja-JP"/>
        </w:rPr>
        <w:t>令和８年９月４日（金）～９月７日（月）</w:t>
      </w:r>
    </w:p>
    <w:p w14:paraId="5139AB2B" w14:textId="4361A3AE" w:rsidR="00E71699" w:rsidRDefault="00E71699" w:rsidP="00E71699">
      <w:pPr>
        <w:spacing w:after="0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　　　　　　平日</w:t>
      </w:r>
      <w:r w:rsidR="004F11B7">
        <w:rPr>
          <w:rFonts w:asciiTheme="minorEastAsia" w:hAnsiTheme="minorEastAsia" w:hint="eastAsia"/>
          <w:sz w:val="24"/>
          <w:szCs w:val="24"/>
          <w:lang w:eastAsia="ja-JP"/>
        </w:rPr>
        <w:t>開催：</w:t>
      </w:r>
      <w:proofErr w:type="spellStart"/>
      <w:r w:rsidR="004F11B7">
        <w:rPr>
          <w:rFonts w:asciiTheme="minorEastAsia" w:hAnsiTheme="minorEastAsia" w:hint="eastAsia"/>
          <w:sz w:val="24"/>
          <w:szCs w:val="24"/>
          <w:lang w:eastAsia="ja-JP"/>
        </w:rPr>
        <w:t>BtoB</w:t>
      </w:r>
      <w:proofErr w:type="spellEnd"/>
      <w:r w:rsidR="004F11B7">
        <w:rPr>
          <w:rFonts w:asciiTheme="minorEastAsia" w:hAnsiTheme="minorEastAsia" w:hint="eastAsia"/>
          <w:sz w:val="24"/>
          <w:szCs w:val="24"/>
          <w:lang w:eastAsia="ja-JP"/>
        </w:rPr>
        <w:t>（商談会）</w:t>
      </w:r>
      <w:r w:rsidR="000712EB">
        <w:rPr>
          <w:rFonts w:asciiTheme="minorEastAsia" w:hAnsiTheme="minorEastAsia" w:hint="eastAsia"/>
          <w:sz w:val="24"/>
          <w:szCs w:val="24"/>
          <w:lang w:eastAsia="ja-JP"/>
        </w:rPr>
        <w:t>９</w:t>
      </w:r>
      <w:r w:rsidR="004F11B7">
        <w:rPr>
          <w:rFonts w:asciiTheme="minorEastAsia" w:hAnsiTheme="minorEastAsia" w:hint="eastAsia"/>
          <w:sz w:val="24"/>
          <w:szCs w:val="24"/>
          <w:lang w:eastAsia="ja-JP"/>
        </w:rPr>
        <w:t>月</w:t>
      </w:r>
      <w:r w:rsidR="000712EB">
        <w:rPr>
          <w:rFonts w:asciiTheme="minorEastAsia" w:hAnsiTheme="minorEastAsia" w:hint="eastAsia"/>
          <w:sz w:val="24"/>
          <w:szCs w:val="24"/>
          <w:lang w:eastAsia="ja-JP"/>
        </w:rPr>
        <w:t>４</w:t>
      </w:r>
      <w:r w:rsidR="004F11B7">
        <w:rPr>
          <w:rFonts w:asciiTheme="minorEastAsia" w:hAnsiTheme="minorEastAsia" w:hint="eastAsia"/>
          <w:sz w:val="24"/>
          <w:szCs w:val="24"/>
          <w:lang w:eastAsia="ja-JP"/>
        </w:rPr>
        <w:t>（金）、</w:t>
      </w:r>
      <w:r w:rsidR="000712EB">
        <w:rPr>
          <w:rFonts w:asciiTheme="minorEastAsia" w:hAnsiTheme="minorEastAsia" w:hint="eastAsia"/>
          <w:sz w:val="24"/>
          <w:szCs w:val="24"/>
          <w:lang w:eastAsia="ja-JP"/>
        </w:rPr>
        <w:t>７</w:t>
      </w:r>
      <w:r w:rsidR="004F11B7">
        <w:rPr>
          <w:rFonts w:asciiTheme="minorEastAsia" w:hAnsiTheme="minorEastAsia" w:hint="eastAsia"/>
          <w:sz w:val="24"/>
          <w:szCs w:val="24"/>
          <w:lang w:eastAsia="ja-JP"/>
        </w:rPr>
        <w:t>日（月）</w:t>
      </w:r>
    </w:p>
    <w:p w14:paraId="1C86865C" w14:textId="0929EC0C" w:rsidR="004F11B7" w:rsidRPr="00B84696" w:rsidRDefault="004F11B7" w:rsidP="004F11B7">
      <w:pPr>
        <w:spacing w:afterLines="50" w:after="120" w:line="240" w:lineRule="auto"/>
        <w:rPr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　　　　　　休日開催：</w:t>
      </w:r>
      <w:proofErr w:type="spellStart"/>
      <w:r>
        <w:rPr>
          <w:rFonts w:asciiTheme="minorEastAsia" w:hAnsiTheme="minorEastAsia" w:hint="eastAsia"/>
          <w:sz w:val="24"/>
          <w:szCs w:val="24"/>
          <w:lang w:eastAsia="ja-JP"/>
        </w:rPr>
        <w:t>BtoC</w:t>
      </w:r>
      <w:proofErr w:type="spellEnd"/>
      <w:r>
        <w:rPr>
          <w:rFonts w:asciiTheme="minorEastAsia" w:hAnsiTheme="minorEastAsia" w:hint="eastAsia"/>
          <w:sz w:val="24"/>
          <w:szCs w:val="24"/>
          <w:lang w:eastAsia="ja-JP"/>
        </w:rPr>
        <w:t>（消費者向け物販）</w:t>
      </w:r>
      <w:r w:rsidR="000712EB">
        <w:rPr>
          <w:rFonts w:asciiTheme="minorEastAsia" w:hAnsiTheme="minorEastAsia" w:hint="eastAsia"/>
          <w:sz w:val="24"/>
          <w:szCs w:val="24"/>
          <w:lang w:eastAsia="ja-JP"/>
        </w:rPr>
        <w:t>９</w:t>
      </w:r>
      <w:r>
        <w:rPr>
          <w:rFonts w:asciiTheme="minorEastAsia" w:hAnsiTheme="minorEastAsia" w:hint="eastAsia"/>
          <w:sz w:val="24"/>
          <w:szCs w:val="24"/>
          <w:lang w:eastAsia="ja-JP"/>
        </w:rPr>
        <w:t>月</w:t>
      </w:r>
      <w:r w:rsidR="000712EB">
        <w:rPr>
          <w:rFonts w:asciiTheme="minorEastAsia" w:hAnsiTheme="minorEastAsia" w:hint="eastAsia"/>
          <w:sz w:val="24"/>
          <w:szCs w:val="24"/>
          <w:lang w:eastAsia="ja-JP"/>
        </w:rPr>
        <w:t>５</w:t>
      </w:r>
      <w:r>
        <w:rPr>
          <w:rFonts w:asciiTheme="minorEastAsia" w:hAnsiTheme="minorEastAsia" w:hint="eastAsia"/>
          <w:sz w:val="24"/>
          <w:szCs w:val="24"/>
          <w:lang w:eastAsia="ja-JP"/>
        </w:rPr>
        <w:t>日（土）、</w:t>
      </w:r>
      <w:r w:rsidR="000712EB">
        <w:rPr>
          <w:rFonts w:asciiTheme="minorEastAsia" w:hAnsiTheme="minorEastAsia" w:hint="eastAsia"/>
          <w:sz w:val="24"/>
          <w:szCs w:val="24"/>
          <w:lang w:eastAsia="ja-JP"/>
        </w:rPr>
        <w:t>６</w:t>
      </w:r>
      <w:r>
        <w:rPr>
          <w:rFonts w:asciiTheme="minorEastAsia" w:hAnsiTheme="minorEastAsia" w:hint="eastAsia"/>
          <w:sz w:val="24"/>
          <w:szCs w:val="24"/>
          <w:lang w:eastAsia="ja-JP"/>
        </w:rPr>
        <w:t>日（日）</w:t>
      </w:r>
    </w:p>
    <w:p w14:paraId="3D3E5CCA" w14:textId="491F69EF" w:rsidR="00A45A77" w:rsidRPr="00B84696" w:rsidRDefault="00931B98" w:rsidP="004F11B7">
      <w:pPr>
        <w:spacing w:afterLines="50" w:after="120"/>
        <w:rPr>
          <w:sz w:val="24"/>
          <w:szCs w:val="24"/>
          <w:lang w:eastAsia="ja-JP"/>
        </w:rPr>
      </w:pPr>
      <w:r w:rsidRPr="00B84696">
        <w:rPr>
          <w:rFonts w:hint="eastAsia"/>
          <w:sz w:val="24"/>
          <w:szCs w:val="24"/>
          <w:lang w:eastAsia="ja-JP"/>
        </w:rPr>
        <w:t>２　会　　場　東京交通</w:t>
      </w:r>
      <w:r w:rsidR="005D5E75" w:rsidRPr="00B84696">
        <w:rPr>
          <w:rFonts w:hint="eastAsia"/>
          <w:sz w:val="24"/>
          <w:szCs w:val="24"/>
          <w:lang w:eastAsia="ja-JP"/>
        </w:rPr>
        <w:t>会館</w:t>
      </w:r>
    </w:p>
    <w:p w14:paraId="7B06163D" w14:textId="5DEA71CC" w:rsidR="00931B98" w:rsidRPr="00B84696" w:rsidRDefault="00931B98" w:rsidP="00E71699">
      <w:pPr>
        <w:spacing w:after="0"/>
        <w:rPr>
          <w:rFonts w:asciiTheme="minorEastAsia" w:hAnsiTheme="minorEastAsia"/>
          <w:sz w:val="24"/>
          <w:szCs w:val="24"/>
          <w:lang w:eastAsia="ja-JP"/>
        </w:rPr>
      </w:pPr>
      <w:r w:rsidRPr="00B84696">
        <w:rPr>
          <w:rFonts w:asciiTheme="minorEastAsia" w:hAnsiTheme="minorEastAsia" w:hint="eastAsia"/>
          <w:sz w:val="24"/>
          <w:szCs w:val="24"/>
          <w:lang w:eastAsia="ja-JP"/>
        </w:rPr>
        <w:t>３　申込について</w:t>
      </w:r>
    </w:p>
    <w:p w14:paraId="3C4C04F0" w14:textId="34A74D1D" w:rsidR="00931B98" w:rsidRPr="00B84696" w:rsidRDefault="00931B98" w:rsidP="00E71699">
      <w:pPr>
        <w:pStyle w:val="ae"/>
        <w:numPr>
          <w:ilvl w:val="0"/>
          <w:numId w:val="10"/>
        </w:numPr>
        <w:spacing w:after="0"/>
        <w:rPr>
          <w:rFonts w:asciiTheme="minorEastAsia" w:hAnsiTheme="minorEastAsia"/>
          <w:sz w:val="24"/>
          <w:szCs w:val="24"/>
          <w:lang w:eastAsia="ja-JP"/>
        </w:rPr>
      </w:pPr>
      <w:r w:rsidRPr="00B84696">
        <w:rPr>
          <w:rFonts w:asciiTheme="minorEastAsia" w:hAnsiTheme="minorEastAsia" w:hint="eastAsia"/>
          <w:sz w:val="24"/>
          <w:szCs w:val="24"/>
          <w:lang w:eastAsia="ja-JP"/>
        </w:rPr>
        <w:t>申込方法　別添の申込書を問合せ先へ提出</w:t>
      </w:r>
    </w:p>
    <w:p w14:paraId="79667F79" w14:textId="22F05D2B" w:rsidR="00931B98" w:rsidRDefault="00931B98" w:rsidP="00E71699">
      <w:pPr>
        <w:pStyle w:val="ae"/>
        <w:numPr>
          <w:ilvl w:val="0"/>
          <w:numId w:val="10"/>
        </w:numPr>
        <w:spacing w:after="0"/>
        <w:rPr>
          <w:rFonts w:asciiTheme="minorEastAsia" w:hAnsiTheme="minorEastAsia"/>
          <w:sz w:val="24"/>
          <w:szCs w:val="24"/>
          <w:lang w:eastAsia="ja-JP"/>
        </w:rPr>
      </w:pPr>
      <w:r w:rsidRPr="00B84696">
        <w:rPr>
          <w:rFonts w:asciiTheme="minorEastAsia" w:hAnsiTheme="minorEastAsia" w:hint="eastAsia"/>
          <w:sz w:val="24"/>
          <w:szCs w:val="24"/>
          <w:lang w:eastAsia="ja-JP"/>
        </w:rPr>
        <w:t>募集事業者数　12事業者程度</w:t>
      </w:r>
    </w:p>
    <w:p w14:paraId="6212B46A" w14:textId="3DB0BA4B" w:rsidR="007A1E46" w:rsidRPr="00B84696" w:rsidRDefault="007A1E46" w:rsidP="00E71699">
      <w:pPr>
        <w:pStyle w:val="ae"/>
        <w:numPr>
          <w:ilvl w:val="0"/>
          <w:numId w:val="10"/>
        </w:numPr>
        <w:spacing w:after="0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>出</w:t>
      </w:r>
      <w:r w:rsidR="006D0B53">
        <w:rPr>
          <w:rFonts w:asciiTheme="minorEastAsia" w:hAnsiTheme="minorEastAsia" w:hint="eastAsia"/>
          <w:sz w:val="24"/>
          <w:szCs w:val="24"/>
          <w:lang w:eastAsia="ja-JP"/>
        </w:rPr>
        <w:t>展</w:t>
      </w:r>
      <w:r>
        <w:rPr>
          <w:rFonts w:asciiTheme="minorEastAsia" w:hAnsiTheme="minorEastAsia" w:hint="eastAsia"/>
          <w:sz w:val="24"/>
          <w:szCs w:val="24"/>
          <w:lang w:eastAsia="ja-JP"/>
        </w:rPr>
        <w:t xml:space="preserve">料　</w:t>
      </w:r>
      <w:r w:rsidR="00E71699">
        <w:rPr>
          <w:rFonts w:asciiTheme="minorEastAsia" w:hAnsiTheme="minorEastAsia" w:hint="eastAsia"/>
          <w:sz w:val="24"/>
          <w:szCs w:val="24"/>
          <w:lang w:eastAsia="ja-JP"/>
        </w:rPr>
        <w:t>30,000円</w:t>
      </w:r>
    </w:p>
    <w:p w14:paraId="7CDCABEA" w14:textId="7849F797" w:rsidR="00931B98" w:rsidRPr="00B84696" w:rsidRDefault="00931B98" w:rsidP="00E71699">
      <w:pPr>
        <w:pStyle w:val="ae"/>
        <w:numPr>
          <w:ilvl w:val="0"/>
          <w:numId w:val="10"/>
        </w:numPr>
        <w:spacing w:after="0"/>
        <w:rPr>
          <w:sz w:val="24"/>
          <w:szCs w:val="24"/>
          <w:lang w:eastAsia="ja-JP"/>
        </w:rPr>
      </w:pPr>
      <w:r w:rsidRPr="00B84696">
        <w:rPr>
          <w:rFonts w:asciiTheme="minorEastAsia" w:hAnsiTheme="minorEastAsia" w:hint="eastAsia"/>
          <w:sz w:val="24"/>
          <w:szCs w:val="24"/>
          <w:lang w:eastAsia="ja-JP"/>
        </w:rPr>
        <w:t>申込期限　令和８年</w:t>
      </w:r>
      <w:r w:rsidR="009575E8">
        <w:rPr>
          <w:rFonts w:asciiTheme="minorEastAsia" w:hAnsiTheme="minorEastAsia" w:hint="eastAsia"/>
          <w:sz w:val="24"/>
          <w:szCs w:val="24"/>
          <w:lang w:eastAsia="ja-JP"/>
        </w:rPr>
        <w:t>７</w:t>
      </w:r>
      <w:r w:rsidRPr="00B84696">
        <w:rPr>
          <w:rFonts w:asciiTheme="minorEastAsia" w:hAnsiTheme="minorEastAsia" w:hint="eastAsia"/>
          <w:sz w:val="24"/>
          <w:szCs w:val="24"/>
          <w:lang w:eastAsia="ja-JP"/>
        </w:rPr>
        <w:t>月</w:t>
      </w:r>
      <w:r w:rsidR="009575E8">
        <w:rPr>
          <w:rFonts w:asciiTheme="minorEastAsia" w:hAnsiTheme="minorEastAsia" w:hint="eastAsia"/>
          <w:sz w:val="24"/>
          <w:szCs w:val="24"/>
          <w:lang w:eastAsia="ja-JP"/>
        </w:rPr>
        <w:t>15</w:t>
      </w:r>
      <w:r w:rsidRPr="00B84696">
        <w:rPr>
          <w:rFonts w:asciiTheme="minorEastAsia" w:hAnsiTheme="minorEastAsia" w:hint="eastAsia"/>
          <w:sz w:val="24"/>
          <w:szCs w:val="24"/>
          <w:lang w:eastAsia="ja-JP"/>
        </w:rPr>
        <w:t>日（</w:t>
      </w:r>
      <w:r w:rsidR="009575E8">
        <w:rPr>
          <w:rFonts w:asciiTheme="minorEastAsia" w:hAnsiTheme="minorEastAsia" w:hint="eastAsia"/>
          <w:sz w:val="24"/>
          <w:szCs w:val="24"/>
          <w:lang w:eastAsia="ja-JP"/>
        </w:rPr>
        <w:t>水</w:t>
      </w:r>
      <w:r w:rsidRPr="00B84696">
        <w:rPr>
          <w:rFonts w:hint="eastAsia"/>
          <w:sz w:val="24"/>
          <w:szCs w:val="24"/>
          <w:lang w:eastAsia="ja-JP"/>
        </w:rPr>
        <w:t>）</w:t>
      </w:r>
    </w:p>
    <w:p w14:paraId="003FE48C" w14:textId="2764D0D2" w:rsidR="00931B98" w:rsidRDefault="00931B98" w:rsidP="004F11B7">
      <w:pPr>
        <w:pStyle w:val="ae"/>
        <w:spacing w:afterLines="50" w:after="120" w:line="240" w:lineRule="auto"/>
        <w:ind w:left="941"/>
        <w:rPr>
          <w:rFonts w:asciiTheme="minorEastAsia" w:hAnsiTheme="minorEastAsia"/>
          <w:sz w:val="24"/>
          <w:szCs w:val="24"/>
          <w:lang w:eastAsia="ja-JP"/>
        </w:rPr>
      </w:pPr>
      <w:r w:rsidRPr="00B84696">
        <w:rPr>
          <w:rFonts w:asciiTheme="minorEastAsia" w:hAnsiTheme="minorEastAsia" w:hint="eastAsia"/>
          <w:sz w:val="24"/>
          <w:szCs w:val="24"/>
          <w:lang w:eastAsia="ja-JP"/>
        </w:rPr>
        <w:t>※募集事業者数に達し</w:t>
      </w:r>
      <w:r w:rsidR="009575E8">
        <w:rPr>
          <w:rFonts w:asciiTheme="minorEastAsia" w:hAnsiTheme="minorEastAsia" w:hint="eastAsia"/>
          <w:sz w:val="24"/>
          <w:szCs w:val="24"/>
          <w:lang w:eastAsia="ja-JP"/>
        </w:rPr>
        <w:t>た</w:t>
      </w:r>
      <w:r w:rsidRPr="00B84696">
        <w:rPr>
          <w:rFonts w:asciiTheme="minorEastAsia" w:hAnsiTheme="minorEastAsia" w:hint="eastAsia"/>
          <w:sz w:val="24"/>
          <w:szCs w:val="24"/>
          <w:lang w:eastAsia="ja-JP"/>
        </w:rPr>
        <w:t>場合</w:t>
      </w:r>
      <w:r w:rsidR="005C7E83" w:rsidRPr="00B84696">
        <w:rPr>
          <w:rFonts w:asciiTheme="minorEastAsia" w:hAnsiTheme="minorEastAsia" w:hint="eastAsia"/>
          <w:sz w:val="24"/>
          <w:szCs w:val="24"/>
          <w:lang w:eastAsia="ja-JP"/>
        </w:rPr>
        <w:t>、</w:t>
      </w:r>
      <w:r w:rsidR="009575E8">
        <w:rPr>
          <w:rFonts w:asciiTheme="minorEastAsia" w:hAnsiTheme="minorEastAsia" w:hint="eastAsia"/>
          <w:sz w:val="24"/>
          <w:szCs w:val="24"/>
          <w:lang w:eastAsia="ja-JP"/>
        </w:rPr>
        <w:t>申込を締め切ることがあります</w:t>
      </w:r>
      <w:r w:rsidR="00B84696">
        <w:rPr>
          <w:rFonts w:asciiTheme="minorEastAsia" w:hAnsiTheme="minorEastAsia" w:hint="eastAsia"/>
          <w:sz w:val="24"/>
          <w:szCs w:val="24"/>
          <w:lang w:eastAsia="ja-JP"/>
        </w:rPr>
        <w:t>。</w:t>
      </w:r>
    </w:p>
    <w:p w14:paraId="73F51C74" w14:textId="4148844A" w:rsidR="00B66638" w:rsidRPr="00B84696" w:rsidRDefault="00B66638" w:rsidP="00E71699">
      <w:pPr>
        <w:spacing w:after="0"/>
        <w:rPr>
          <w:rFonts w:asciiTheme="minorEastAsia" w:hAnsiTheme="minorEastAsia"/>
          <w:sz w:val="24"/>
          <w:szCs w:val="24"/>
          <w:lang w:eastAsia="ja-JP"/>
        </w:rPr>
      </w:pPr>
      <w:r w:rsidRPr="00B84696">
        <w:rPr>
          <w:rFonts w:asciiTheme="minorEastAsia" w:hAnsiTheme="minorEastAsia" w:hint="eastAsia"/>
          <w:sz w:val="24"/>
          <w:szCs w:val="24"/>
          <w:lang w:eastAsia="ja-JP"/>
        </w:rPr>
        <w:t xml:space="preserve">４　その他　</w:t>
      </w:r>
    </w:p>
    <w:p w14:paraId="3E20F8E0" w14:textId="5E3D0686" w:rsidR="00B66638" w:rsidRPr="00B84696" w:rsidRDefault="00B66638" w:rsidP="00E71699">
      <w:pPr>
        <w:spacing w:after="0" w:line="240" w:lineRule="auto"/>
        <w:rPr>
          <w:rFonts w:asciiTheme="minorEastAsia" w:hAnsiTheme="minorEastAsia"/>
          <w:sz w:val="24"/>
          <w:szCs w:val="24"/>
          <w:lang w:eastAsia="ja-JP"/>
        </w:rPr>
      </w:pPr>
      <w:r w:rsidRPr="00B84696">
        <w:rPr>
          <w:rFonts w:asciiTheme="minorEastAsia" w:hAnsiTheme="minorEastAsia" w:hint="eastAsia"/>
          <w:sz w:val="24"/>
          <w:szCs w:val="24"/>
          <w:lang w:eastAsia="ja-JP"/>
        </w:rPr>
        <w:t>・出</w:t>
      </w:r>
      <w:r w:rsidR="006D0B53">
        <w:rPr>
          <w:rFonts w:asciiTheme="minorEastAsia" w:hAnsiTheme="minorEastAsia" w:hint="eastAsia"/>
          <w:sz w:val="24"/>
          <w:szCs w:val="24"/>
          <w:lang w:eastAsia="ja-JP"/>
        </w:rPr>
        <w:t>展</w:t>
      </w:r>
      <w:r w:rsidRPr="00B84696">
        <w:rPr>
          <w:rFonts w:asciiTheme="minorEastAsia" w:hAnsiTheme="minorEastAsia" w:hint="eastAsia"/>
          <w:sz w:val="24"/>
          <w:szCs w:val="24"/>
          <w:lang w:eastAsia="ja-JP"/>
        </w:rPr>
        <w:t>料については、出</w:t>
      </w:r>
      <w:r w:rsidR="006D0B53">
        <w:rPr>
          <w:rFonts w:asciiTheme="minorEastAsia" w:hAnsiTheme="minorEastAsia" w:hint="eastAsia"/>
          <w:sz w:val="24"/>
          <w:szCs w:val="24"/>
          <w:lang w:eastAsia="ja-JP"/>
        </w:rPr>
        <w:t>展</w:t>
      </w:r>
      <w:r w:rsidRPr="00B84696">
        <w:rPr>
          <w:rFonts w:asciiTheme="minorEastAsia" w:hAnsiTheme="minorEastAsia" w:hint="eastAsia"/>
          <w:sz w:val="24"/>
          <w:szCs w:val="24"/>
          <w:lang w:eastAsia="ja-JP"/>
        </w:rPr>
        <w:t>事業者が確定次第</w:t>
      </w:r>
      <w:r w:rsidR="006D0B53">
        <w:rPr>
          <w:rFonts w:asciiTheme="minorEastAsia" w:hAnsiTheme="minorEastAsia" w:hint="eastAsia"/>
          <w:sz w:val="24"/>
          <w:szCs w:val="24"/>
          <w:lang w:eastAsia="ja-JP"/>
        </w:rPr>
        <w:t>、</w:t>
      </w:r>
      <w:r w:rsidRPr="00B84696">
        <w:rPr>
          <w:rFonts w:asciiTheme="minorEastAsia" w:hAnsiTheme="minorEastAsia" w:hint="eastAsia"/>
          <w:sz w:val="24"/>
          <w:szCs w:val="24"/>
          <w:lang w:eastAsia="ja-JP"/>
        </w:rPr>
        <w:t>別途請求いたします。</w:t>
      </w:r>
    </w:p>
    <w:p w14:paraId="132CAEAD" w14:textId="6DE381B2" w:rsidR="00B66638" w:rsidRDefault="00B66638" w:rsidP="00E71699">
      <w:pPr>
        <w:spacing w:after="0" w:line="240" w:lineRule="auto"/>
        <w:rPr>
          <w:rFonts w:asciiTheme="minorEastAsia" w:hAnsiTheme="minorEastAsia"/>
          <w:sz w:val="24"/>
          <w:szCs w:val="24"/>
          <w:lang w:eastAsia="ja-JP"/>
        </w:rPr>
      </w:pPr>
      <w:r w:rsidRPr="00B84696">
        <w:rPr>
          <w:rFonts w:asciiTheme="minorEastAsia" w:hAnsiTheme="minorEastAsia" w:hint="eastAsia"/>
          <w:sz w:val="24"/>
          <w:szCs w:val="24"/>
          <w:lang w:eastAsia="ja-JP"/>
        </w:rPr>
        <w:t>・出</w:t>
      </w:r>
      <w:r w:rsidR="006D0B53">
        <w:rPr>
          <w:rFonts w:asciiTheme="minorEastAsia" w:hAnsiTheme="minorEastAsia" w:hint="eastAsia"/>
          <w:sz w:val="24"/>
          <w:szCs w:val="24"/>
          <w:lang w:eastAsia="ja-JP"/>
        </w:rPr>
        <w:t>展</w:t>
      </w:r>
      <w:r w:rsidRPr="00B84696">
        <w:rPr>
          <w:rFonts w:asciiTheme="minorEastAsia" w:hAnsiTheme="minorEastAsia" w:hint="eastAsia"/>
          <w:sz w:val="24"/>
          <w:szCs w:val="24"/>
          <w:lang w:eastAsia="ja-JP"/>
        </w:rPr>
        <w:t>事業者については、</w:t>
      </w:r>
      <w:r w:rsidR="009575E8">
        <w:rPr>
          <w:rFonts w:asciiTheme="minorEastAsia" w:hAnsiTheme="minorEastAsia" w:hint="eastAsia"/>
          <w:sz w:val="24"/>
          <w:szCs w:val="24"/>
          <w:lang w:eastAsia="ja-JP"/>
        </w:rPr>
        <w:t>商品</w:t>
      </w:r>
      <w:r w:rsidRPr="00B84696">
        <w:rPr>
          <w:rFonts w:asciiTheme="minorEastAsia" w:hAnsiTheme="minorEastAsia" w:hint="eastAsia"/>
          <w:sz w:val="24"/>
          <w:szCs w:val="24"/>
          <w:lang w:eastAsia="ja-JP"/>
        </w:rPr>
        <w:t>全体のバランスを鑑み、事務局で出</w:t>
      </w:r>
      <w:r w:rsidR="006D0B53">
        <w:rPr>
          <w:rFonts w:asciiTheme="minorEastAsia" w:hAnsiTheme="minorEastAsia" w:hint="eastAsia"/>
          <w:sz w:val="24"/>
          <w:szCs w:val="24"/>
          <w:lang w:eastAsia="ja-JP"/>
        </w:rPr>
        <w:t>展</w:t>
      </w:r>
      <w:r w:rsidRPr="00B84696">
        <w:rPr>
          <w:rFonts w:asciiTheme="minorEastAsia" w:hAnsiTheme="minorEastAsia" w:hint="eastAsia"/>
          <w:sz w:val="24"/>
          <w:szCs w:val="24"/>
          <w:lang w:eastAsia="ja-JP"/>
        </w:rPr>
        <w:t>事業者を調整させていただく</w:t>
      </w:r>
      <w:r w:rsidR="00E71699">
        <w:rPr>
          <w:rFonts w:asciiTheme="minorEastAsia" w:hAnsiTheme="minorEastAsia" w:hint="eastAsia"/>
          <w:sz w:val="24"/>
          <w:szCs w:val="24"/>
          <w:lang w:eastAsia="ja-JP"/>
        </w:rPr>
        <w:t>こと</w:t>
      </w:r>
      <w:r w:rsidRPr="00B84696">
        <w:rPr>
          <w:rFonts w:asciiTheme="minorEastAsia" w:hAnsiTheme="minorEastAsia" w:hint="eastAsia"/>
          <w:sz w:val="24"/>
          <w:szCs w:val="24"/>
          <w:lang w:eastAsia="ja-JP"/>
        </w:rPr>
        <w:t>がございます。</w:t>
      </w:r>
    </w:p>
    <w:p w14:paraId="2DEF626B" w14:textId="74D545ED" w:rsidR="000712EB" w:rsidRDefault="000712EB" w:rsidP="00E71699">
      <w:pPr>
        <w:spacing w:after="0" w:line="240" w:lineRule="auto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>・出</w:t>
      </w:r>
      <w:r w:rsidR="006D0B53">
        <w:rPr>
          <w:rFonts w:asciiTheme="minorEastAsia" w:hAnsiTheme="minorEastAsia" w:hint="eastAsia"/>
          <w:sz w:val="24"/>
          <w:szCs w:val="24"/>
          <w:lang w:eastAsia="ja-JP"/>
        </w:rPr>
        <w:t>展</w:t>
      </w:r>
      <w:r>
        <w:rPr>
          <w:rFonts w:asciiTheme="minorEastAsia" w:hAnsiTheme="minorEastAsia" w:hint="eastAsia"/>
          <w:sz w:val="24"/>
          <w:szCs w:val="24"/>
          <w:lang w:eastAsia="ja-JP"/>
        </w:rPr>
        <w:t>は４日間</w:t>
      </w:r>
      <w:r w:rsidR="006D0B53">
        <w:rPr>
          <w:rFonts w:asciiTheme="minorEastAsia" w:hAnsiTheme="minorEastAsia" w:hint="eastAsia"/>
          <w:sz w:val="24"/>
          <w:szCs w:val="24"/>
          <w:lang w:eastAsia="ja-JP"/>
        </w:rPr>
        <w:t>となります。</w:t>
      </w:r>
    </w:p>
    <w:p w14:paraId="38DF8073" w14:textId="34E898BF" w:rsidR="00774AB1" w:rsidRDefault="00E141CE">
      <w:pPr>
        <w:rPr>
          <w:rFonts w:asciiTheme="minorEastAsia" w:hAnsiTheme="minorEastAsia"/>
          <w:lang w:eastAsia="ja-JP"/>
        </w:rPr>
      </w:pPr>
      <w:r w:rsidRPr="00B66638">
        <w:rPr>
          <w:rFonts w:asciiTheme="minorEastAsia" w:hAnsiTheme="minorEastAsia"/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2B90E3E" wp14:editId="596E7154">
                <wp:simplePos x="0" y="0"/>
                <wp:positionH relativeFrom="margin">
                  <wp:posOffset>2623185</wp:posOffset>
                </wp:positionH>
                <wp:positionV relativeFrom="paragraph">
                  <wp:posOffset>132080</wp:posOffset>
                </wp:positionV>
                <wp:extent cx="3547745" cy="1314450"/>
                <wp:effectExtent l="0" t="0" r="1460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774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AFE8D" w14:textId="4D7AD66F" w:rsidR="00774AB1" w:rsidRPr="00B84696" w:rsidRDefault="00774AB1" w:rsidP="00774AB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B84696">
                              <w:rPr>
                                <w:rFonts w:hint="eastAsia"/>
                                <w:sz w:val="24"/>
                                <w:szCs w:val="24"/>
                                <w:lang w:eastAsia="ja-JP"/>
                              </w:rPr>
                              <w:t>（</w:t>
                            </w:r>
                            <w:r w:rsidR="00B66638" w:rsidRPr="00B84696">
                              <w:rPr>
                                <w:rFonts w:hint="eastAsia"/>
                                <w:sz w:val="24"/>
                                <w:szCs w:val="24"/>
                                <w:lang w:eastAsia="ja-JP"/>
                              </w:rPr>
                              <w:t>問合せ先</w:t>
                            </w:r>
                            <w:r w:rsidRPr="00B84696">
                              <w:rPr>
                                <w:rFonts w:hint="eastAsia"/>
                                <w:sz w:val="24"/>
                                <w:szCs w:val="24"/>
                                <w:lang w:eastAsia="ja-JP"/>
                              </w:rPr>
                              <w:t>）</w:t>
                            </w:r>
                          </w:p>
                          <w:p w14:paraId="26602265" w14:textId="4BA96B6C" w:rsidR="00774AB1" w:rsidRPr="00B84696" w:rsidRDefault="00B66638" w:rsidP="00774AB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B84696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  <w:lang w:eastAsia="ja-JP"/>
                              </w:rPr>
                              <w:t>食のブランド「淡路島」推進協議会事務局</w:t>
                            </w:r>
                          </w:p>
                          <w:p w14:paraId="11B62EB2" w14:textId="3DE95BDA" w:rsidR="00774AB1" w:rsidRPr="00B84696" w:rsidRDefault="00B66638" w:rsidP="00774AB1">
                            <w:pPr>
                              <w:spacing w:after="0" w:line="240" w:lineRule="auto"/>
                              <w:rPr>
                                <w:rFonts w:asciiTheme="minorEastAsia" w:hAnsiTheme="minorEastAsia"/>
                                <w:sz w:val="24"/>
                                <w:szCs w:val="24"/>
                                <w:u w:val="single"/>
                                <w:lang w:eastAsia="ja-JP"/>
                              </w:rPr>
                            </w:pPr>
                            <w:r w:rsidRPr="00B84696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  <w:lang w:eastAsia="ja-JP"/>
                              </w:rPr>
                              <w:t>担当　下野、</w:t>
                            </w:r>
                            <w:r w:rsidRPr="00B84696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  <w:u w:val="single"/>
                                <w:lang w:eastAsia="ja-JP"/>
                              </w:rPr>
                              <w:t>大瀬</w:t>
                            </w:r>
                            <w:r w:rsidR="00C27221" w:rsidRPr="00B84696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  <w:lang w:eastAsia="ja-JP"/>
                              </w:rPr>
                              <w:t>、新箭</w:t>
                            </w:r>
                          </w:p>
                          <w:p w14:paraId="0E016DD4" w14:textId="77777777" w:rsidR="00774AB1" w:rsidRPr="00B84696" w:rsidRDefault="00B66638" w:rsidP="00774AB1">
                            <w:pPr>
                              <w:spacing w:after="0" w:line="240" w:lineRule="auto"/>
                              <w:rPr>
                                <w:rFonts w:asciiTheme="minorEastAsia" w:hAnsiTheme="minorEastAsia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B84696">
                              <w:rPr>
                                <w:rFonts w:hint="eastAsia"/>
                                <w:sz w:val="24"/>
                                <w:szCs w:val="24"/>
                                <w:lang w:eastAsia="ja-JP"/>
                              </w:rPr>
                              <w:t>住所</w:t>
                            </w:r>
                            <w:r w:rsidR="00774AB1" w:rsidRPr="00B84696">
                              <w:rPr>
                                <w:rFonts w:hint="eastAsia"/>
                                <w:sz w:val="24"/>
                                <w:szCs w:val="24"/>
                                <w:lang w:eastAsia="ja-JP"/>
                              </w:rPr>
                              <w:t xml:space="preserve">　</w:t>
                            </w:r>
                            <w:r w:rsidRPr="00B84696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  <w:lang w:eastAsia="ja-JP"/>
                              </w:rPr>
                              <w:t xml:space="preserve">〒656－0021　兵庫県洲本市塩屋2‐4‐5　</w:t>
                            </w:r>
                          </w:p>
                          <w:p w14:paraId="71B21755" w14:textId="77777777" w:rsidR="00774AB1" w:rsidRPr="00B84696" w:rsidRDefault="00B66638" w:rsidP="00774AB1">
                            <w:pPr>
                              <w:spacing w:after="0" w:line="240" w:lineRule="auto"/>
                              <w:rPr>
                                <w:rFonts w:asciiTheme="minorEastAsia" w:hAnsiTheme="minorEastAsia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B84696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  <w:lang w:eastAsia="ja-JP"/>
                              </w:rPr>
                              <w:t>TEL：（0799）26－2096　FAX：（0799）22－1443</w:t>
                            </w:r>
                            <w:r w:rsidR="00774AB1" w:rsidRPr="00B84696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  <w:lang w:eastAsia="ja-JP"/>
                              </w:rPr>
                              <w:t xml:space="preserve">　</w:t>
                            </w:r>
                          </w:p>
                          <w:p w14:paraId="2E6D0FCB" w14:textId="67DF043A" w:rsidR="00B66638" w:rsidRPr="00B84696" w:rsidRDefault="00774AB1" w:rsidP="00774AB1">
                            <w:pPr>
                              <w:spacing w:after="0" w:line="240" w:lineRule="auto"/>
                              <w:rPr>
                                <w:rFonts w:asciiTheme="minorEastAsia" w:hAnsiTheme="minorEastAsia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B84696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  <w:lang w:eastAsia="ja-JP"/>
                              </w:rPr>
                              <w:t>Mail：</w:t>
                            </w:r>
                            <w:r w:rsidRPr="00B84696">
                              <w:rPr>
                                <w:rFonts w:asciiTheme="minorEastAsia" w:hAnsiTheme="minorEastAsia"/>
                                <w:sz w:val="24"/>
                                <w:szCs w:val="24"/>
                                <w:lang w:eastAsia="ja-JP"/>
                              </w:rPr>
                              <w:t>b-awajishima@kobe-j.co.jp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B90E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06.55pt;margin-top:10.4pt;width:279.35pt;height:103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">
                <v:textbox>
                  <w:txbxContent>
                    <w:p w14:paraId="3D8AFE8D" w14:textId="4D7AD66F" w:rsidR="00774AB1" w:rsidRPr="00B84696" w:rsidRDefault="00774AB1" w:rsidP="00774AB1">
                      <w:pPr>
                        <w:spacing w:after="0" w:line="240" w:lineRule="auto"/>
                        <w:rPr>
                          <w:sz w:val="24"/>
                          <w:szCs w:val="24"/>
                          <w:lang w:eastAsia="ja-JP"/>
                        </w:rPr>
                      </w:pPr>
                      <w:r w:rsidRPr="00B84696">
                        <w:rPr>
                          <w:rFonts w:hint="eastAsia"/>
                          <w:sz w:val="24"/>
                          <w:szCs w:val="24"/>
                          <w:lang w:eastAsia="ja-JP"/>
                        </w:rPr>
                        <w:t>（</w:t>
                      </w:r>
                      <w:r w:rsidR="00B66638" w:rsidRPr="00B84696">
                        <w:rPr>
                          <w:rFonts w:hint="eastAsia"/>
                          <w:sz w:val="24"/>
                          <w:szCs w:val="24"/>
                          <w:lang w:eastAsia="ja-JP"/>
                        </w:rPr>
                        <w:t>問合せ先</w:t>
                      </w:r>
                      <w:r w:rsidRPr="00B84696">
                        <w:rPr>
                          <w:rFonts w:hint="eastAsia"/>
                          <w:sz w:val="24"/>
                          <w:szCs w:val="24"/>
                          <w:lang w:eastAsia="ja-JP"/>
                        </w:rPr>
                        <w:t>）</w:t>
                      </w:r>
                    </w:p>
                    <w:p w14:paraId="26602265" w14:textId="4BA96B6C" w:rsidR="00774AB1" w:rsidRPr="00B84696" w:rsidRDefault="00B66638" w:rsidP="00774AB1">
                      <w:pPr>
                        <w:spacing w:after="0" w:line="240" w:lineRule="auto"/>
                        <w:rPr>
                          <w:sz w:val="24"/>
                          <w:szCs w:val="24"/>
                          <w:lang w:eastAsia="ja-JP"/>
                        </w:rPr>
                      </w:pPr>
                      <w:r w:rsidRPr="00B84696">
                        <w:rPr>
                          <w:rFonts w:asciiTheme="minorEastAsia" w:hAnsiTheme="minorEastAsia" w:hint="eastAsia"/>
                          <w:sz w:val="24"/>
                          <w:szCs w:val="24"/>
                          <w:lang w:eastAsia="ja-JP"/>
                        </w:rPr>
                        <w:t>食のブランド「淡路島」推進協議会事務局</w:t>
                      </w:r>
                    </w:p>
                    <w:p w14:paraId="11B62EB2" w14:textId="3DE95BDA" w:rsidR="00774AB1" w:rsidRPr="00B84696" w:rsidRDefault="00B66638" w:rsidP="00774AB1">
                      <w:pPr>
                        <w:spacing w:after="0" w:line="240" w:lineRule="auto"/>
                        <w:rPr>
                          <w:rFonts w:asciiTheme="minorEastAsia" w:hAnsiTheme="minorEastAsia"/>
                          <w:sz w:val="24"/>
                          <w:szCs w:val="24"/>
                          <w:u w:val="single"/>
                          <w:lang w:eastAsia="ja-JP"/>
                        </w:rPr>
                      </w:pPr>
                      <w:r w:rsidRPr="00B84696">
                        <w:rPr>
                          <w:rFonts w:asciiTheme="minorEastAsia" w:hAnsiTheme="minorEastAsia" w:hint="eastAsia"/>
                          <w:sz w:val="24"/>
                          <w:szCs w:val="24"/>
                          <w:lang w:eastAsia="ja-JP"/>
                        </w:rPr>
                        <w:t>担当　下野、</w:t>
                      </w:r>
                      <w:r w:rsidRPr="00B84696">
                        <w:rPr>
                          <w:rFonts w:asciiTheme="minorEastAsia" w:hAnsiTheme="minorEastAsia" w:hint="eastAsia"/>
                          <w:sz w:val="24"/>
                          <w:szCs w:val="24"/>
                          <w:u w:val="single"/>
                          <w:lang w:eastAsia="ja-JP"/>
                        </w:rPr>
                        <w:t>大瀬</w:t>
                      </w:r>
                      <w:r w:rsidR="00C27221" w:rsidRPr="00B84696">
                        <w:rPr>
                          <w:rFonts w:asciiTheme="minorEastAsia" w:hAnsiTheme="minorEastAsia" w:hint="eastAsia"/>
                          <w:sz w:val="24"/>
                          <w:szCs w:val="24"/>
                          <w:lang w:eastAsia="ja-JP"/>
                        </w:rPr>
                        <w:t>、新箭</w:t>
                      </w:r>
                    </w:p>
                    <w:p w14:paraId="0E016DD4" w14:textId="77777777" w:rsidR="00774AB1" w:rsidRPr="00B84696" w:rsidRDefault="00B66638" w:rsidP="00774AB1">
                      <w:pPr>
                        <w:spacing w:after="0" w:line="240" w:lineRule="auto"/>
                        <w:rPr>
                          <w:rFonts w:asciiTheme="minorEastAsia" w:hAnsiTheme="minorEastAsia"/>
                          <w:sz w:val="24"/>
                          <w:szCs w:val="24"/>
                          <w:lang w:eastAsia="ja-JP"/>
                        </w:rPr>
                      </w:pPr>
                      <w:r w:rsidRPr="00B84696">
                        <w:rPr>
                          <w:rFonts w:hint="eastAsia"/>
                          <w:sz w:val="24"/>
                          <w:szCs w:val="24"/>
                          <w:lang w:eastAsia="ja-JP"/>
                        </w:rPr>
                        <w:t>住所</w:t>
                      </w:r>
                      <w:r w:rsidR="00774AB1" w:rsidRPr="00B84696">
                        <w:rPr>
                          <w:rFonts w:hint="eastAsia"/>
                          <w:sz w:val="24"/>
                          <w:szCs w:val="24"/>
                          <w:lang w:eastAsia="ja-JP"/>
                        </w:rPr>
                        <w:t xml:space="preserve">　</w:t>
                      </w:r>
                      <w:r w:rsidRPr="00B84696">
                        <w:rPr>
                          <w:rFonts w:asciiTheme="minorEastAsia" w:hAnsiTheme="minorEastAsia" w:hint="eastAsia"/>
                          <w:sz w:val="24"/>
                          <w:szCs w:val="24"/>
                          <w:lang w:eastAsia="ja-JP"/>
                        </w:rPr>
                        <w:t xml:space="preserve">〒656－0021　兵庫県洲本市塩屋2‐4‐5　</w:t>
                      </w:r>
                    </w:p>
                    <w:p w14:paraId="71B21755" w14:textId="77777777" w:rsidR="00774AB1" w:rsidRPr="00B84696" w:rsidRDefault="00B66638" w:rsidP="00774AB1">
                      <w:pPr>
                        <w:spacing w:after="0" w:line="240" w:lineRule="auto"/>
                        <w:rPr>
                          <w:rFonts w:asciiTheme="minorEastAsia" w:hAnsiTheme="minorEastAsia"/>
                          <w:sz w:val="24"/>
                          <w:szCs w:val="24"/>
                          <w:lang w:eastAsia="ja-JP"/>
                        </w:rPr>
                      </w:pPr>
                      <w:r w:rsidRPr="00B84696">
                        <w:rPr>
                          <w:rFonts w:asciiTheme="minorEastAsia" w:hAnsiTheme="minorEastAsia" w:hint="eastAsia"/>
                          <w:sz w:val="24"/>
                          <w:szCs w:val="24"/>
                          <w:lang w:eastAsia="ja-JP"/>
                        </w:rPr>
                        <w:t>TEL：（0799）26－2096　FAX：（0799）22－1443</w:t>
                      </w:r>
                      <w:r w:rsidR="00774AB1" w:rsidRPr="00B84696">
                        <w:rPr>
                          <w:rFonts w:asciiTheme="minorEastAsia" w:hAnsiTheme="minorEastAsia" w:hint="eastAsia"/>
                          <w:sz w:val="24"/>
                          <w:szCs w:val="24"/>
                          <w:lang w:eastAsia="ja-JP"/>
                        </w:rPr>
                        <w:t xml:space="preserve">　</w:t>
                      </w:r>
                    </w:p>
                    <w:p w14:paraId="2E6D0FCB" w14:textId="67DF043A" w:rsidR="00B66638" w:rsidRPr="00B84696" w:rsidRDefault="00774AB1" w:rsidP="00774AB1">
                      <w:pPr>
                        <w:spacing w:after="0" w:line="240" w:lineRule="auto"/>
                        <w:rPr>
                          <w:rFonts w:asciiTheme="minorEastAsia" w:hAnsiTheme="minorEastAsia"/>
                          <w:sz w:val="24"/>
                          <w:szCs w:val="24"/>
                          <w:lang w:eastAsia="ja-JP"/>
                        </w:rPr>
                      </w:pPr>
                      <w:r w:rsidRPr="00B84696">
                        <w:rPr>
                          <w:rFonts w:asciiTheme="minorEastAsia" w:hAnsiTheme="minorEastAsia" w:hint="eastAsia"/>
                          <w:sz w:val="24"/>
                          <w:szCs w:val="24"/>
                          <w:lang w:eastAsia="ja-JP"/>
                        </w:rPr>
                        <w:t>Mail：</w:t>
                      </w:r>
                      <w:r w:rsidRPr="00B84696">
                        <w:rPr>
                          <w:rFonts w:asciiTheme="minorEastAsia" w:hAnsiTheme="minorEastAsia"/>
                          <w:sz w:val="24"/>
                          <w:szCs w:val="24"/>
                          <w:lang w:eastAsia="ja-JP"/>
                        </w:rPr>
                        <w:t>b-awajishima@kobe-j.co.jp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74AB1">
        <w:rPr>
          <w:rFonts w:asciiTheme="minorEastAsia" w:hAnsiTheme="minorEastAsia"/>
          <w:lang w:eastAsia="ja-JP"/>
        </w:rPr>
        <w:br w:type="page"/>
      </w:r>
    </w:p>
    <w:p w14:paraId="114AD213" w14:textId="19C58E3E" w:rsidR="005D5E75" w:rsidRPr="00B84696" w:rsidRDefault="00774AB1" w:rsidP="00BC6803">
      <w:pPr>
        <w:jc w:val="center"/>
        <w:rPr>
          <w:rFonts w:asciiTheme="minorEastAsia" w:hAnsiTheme="minorEastAsia"/>
          <w:sz w:val="36"/>
          <w:szCs w:val="36"/>
          <w:lang w:eastAsia="ja-JP"/>
        </w:rPr>
      </w:pPr>
      <w:r w:rsidRPr="00B84696">
        <w:rPr>
          <w:rFonts w:asciiTheme="minorEastAsia" w:hAnsiTheme="minorEastAsia"/>
          <w:sz w:val="36"/>
          <w:szCs w:val="36"/>
          <w:lang w:eastAsia="ja-JP"/>
        </w:rPr>
        <w:lastRenderedPageBreak/>
        <w:t>淡路島ええもん美味いもんフェア</w:t>
      </w:r>
      <w:r w:rsidRPr="00B84696">
        <w:rPr>
          <w:rFonts w:asciiTheme="minorEastAsia" w:hAnsiTheme="minorEastAsia" w:hint="eastAsia"/>
          <w:sz w:val="36"/>
          <w:szCs w:val="36"/>
          <w:lang w:eastAsia="ja-JP"/>
        </w:rPr>
        <w:t xml:space="preserve">　参加申込書</w:t>
      </w:r>
    </w:p>
    <w:p w14:paraId="2AD55B1A" w14:textId="1C6D5427" w:rsidR="007130B0" w:rsidRDefault="007130B0" w:rsidP="009575E8">
      <w:pPr>
        <w:rPr>
          <w:rFonts w:asciiTheme="minorEastAsia" w:hAnsiTheme="minorEastAsia"/>
          <w:sz w:val="24"/>
          <w:szCs w:val="24"/>
          <w:lang w:eastAsia="ja-JP"/>
        </w:rPr>
      </w:pPr>
    </w:p>
    <w:p w14:paraId="12488D8E" w14:textId="3136A0C4" w:rsidR="007130B0" w:rsidRPr="00B84696" w:rsidRDefault="007130B0" w:rsidP="007130B0">
      <w:pPr>
        <w:spacing w:after="0" w:line="240" w:lineRule="auto"/>
        <w:rPr>
          <w:sz w:val="24"/>
          <w:szCs w:val="24"/>
          <w:lang w:eastAsia="ja-JP"/>
        </w:rPr>
      </w:pPr>
      <w:r w:rsidRPr="00B84696">
        <w:rPr>
          <w:rFonts w:asciiTheme="minorEastAsia" w:hAnsiTheme="minorEastAsia" w:hint="eastAsia"/>
          <w:sz w:val="24"/>
          <w:szCs w:val="24"/>
          <w:lang w:eastAsia="ja-JP"/>
        </w:rPr>
        <w:t>食のブランド「淡路島」推進協議会事務局</w:t>
      </w: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宛</w:t>
      </w:r>
    </w:p>
    <w:p w14:paraId="44763412" w14:textId="77777777" w:rsidR="007130B0" w:rsidRPr="007130B0" w:rsidRDefault="007130B0" w:rsidP="009575E8">
      <w:pPr>
        <w:rPr>
          <w:rFonts w:asciiTheme="minorEastAsia" w:hAnsiTheme="minorEastAsia"/>
          <w:sz w:val="24"/>
          <w:szCs w:val="24"/>
          <w:lang w:eastAsia="ja-JP"/>
        </w:rPr>
      </w:pPr>
    </w:p>
    <w:p w14:paraId="0C587C16" w14:textId="60771085" w:rsidR="009575E8" w:rsidRDefault="007130B0" w:rsidP="009575E8">
      <w:pPr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>淡路島ええもん美味いもんフェアへ、</w:t>
      </w:r>
      <w:r w:rsidR="009575E8">
        <w:rPr>
          <w:rFonts w:asciiTheme="minorEastAsia" w:hAnsiTheme="minorEastAsia" w:hint="eastAsia"/>
          <w:sz w:val="24"/>
          <w:szCs w:val="24"/>
          <w:lang w:eastAsia="ja-JP"/>
        </w:rPr>
        <w:t>以下のとおり申込をいたします。</w:t>
      </w:r>
    </w:p>
    <w:p w14:paraId="0802C472" w14:textId="31F91F74" w:rsidR="007130B0" w:rsidRPr="007130B0" w:rsidRDefault="007130B0" w:rsidP="007130B0">
      <w:pPr>
        <w:jc w:val="right"/>
        <w:rPr>
          <w:rFonts w:asciiTheme="minorEastAsia" w:hAnsiTheme="minorEastAsia"/>
          <w:sz w:val="24"/>
          <w:szCs w:val="24"/>
          <w:lang w:eastAsia="ja-JP"/>
        </w:rPr>
      </w:pPr>
      <w:r w:rsidRPr="00B84696">
        <w:rPr>
          <w:rFonts w:asciiTheme="minorEastAsia" w:hAnsiTheme="minorEastAsia" w:hint="eastAsia"/>
          <w:sz w:val="24"/>
          <w:szCs w:val="24"/>
          <w:lang w:eastAsia="ja-JP"/>
        </w:rPr>
        <w:t>申込日：令和８年　月　日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055"/>
        <w:gridCol w:w="2265"/>
        <w:gridCol w:w="1615"/>
        <w:gridCol w:w="2701"/>
      </w:tblGrid>
      <w:tr w:rsidR="00C27221" w:rsidRPr="00B84696" w14:paraId="25EDE43F" w14:textId="77777777" w:rsidTr="000712EB">
        <w:tc>
          <w:tcPr>
            <w:tcW w:w="8636" w:type="dxa"/>
            <w:gridSpan w:val="4"/>
            <w:shd w:val="clear" w:color="auto" w:fill="D9D9D9" w:themeFill="background1" w:themeFillShade="D9"/>
          </w:tcPr>
          <w:p w14:paraId="0B5062E0" w14:textId="6E2AC6F9" w:rsidR="00C27221" w:rsidRPr="00B84696" w:rsidRDefault="00C27221" w:rsidP="00BC6803">
            <w:pPr>
              <w:jc w:val="center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 w:rsidRPr="00B84696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企業情報について</w:t>
            </w:r>
          </w:p>
        </w:tc>
      </w:tr>
      <w:tr w:rsidR="00BC6803" w:rsidRPr="00B84696" w14:paraId="592A2E16" w14:textId="77777777" w:rsidTr="000712EB">
        <w:trPr>
          <w:trHeight w:val="623"/>
        </w:trPr>
        <w:tc>
          <w:tcPr>
            <w:tcW w:w="2055" w:type="dxa"/>
            <w:vAlign w:val="center"/>
          </w:tcPr>
          <w:p w14:paraId="325A198F" w14:textId="06DF5F77" w:rsidR="00BC6803" w:rsidRPr="00B84696" w:rsidRDefault="00BC6803" w:rsidP="009575E8">
            <w:pPr>
              <w:jc w:val="center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 w:rsidRPr="00B84696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団体・法人名</w:t>
            </w:r>
          </w:p>
        </w:tc>
        <w:tc>
          <w:tcPr>
            <w:tcW w:w="6581" w:type="dxa"/>
            <w:gridSpan w:val="3"/>
            <w:vAlign w:val="center"/>
          </w:tcPr>
          <w:p w14:paraId="61AD873E" w14:textId="77777777" w:rsidR="00BC6803" w:rsidRPr="00B84696" w:rsidRDefault="00BC6803" w:rsidP="009575E8">
            <w:pPr>
              <w:jc w:val="both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</w:p>
        </w:tc>
      </w:tr>
      <w:tr w:rsidR="00C27221" w:rsidRPr="00B84696" w14:paraId="639DA8B1" w14:textId="77777777" w:rsidTr="000712EB">
        <w:trPr>
          <w:trHeight w:val="623"/>
        </w:trPr>
        <w:tc>
          <w:tcPr>
            <w:tcW w:w="2055" w:type="dxa"/>
            <w:vAlign w:val="center"/>
          </w:tcPr>
          <w:p w14:paraId="4236F6A8" w14:textId="491866B0" w:rsidR="00C27221" w:rsidRPr="00B84696" w:rsidRDefault="00BC6803" w:rsidP="009575E8">
            <w:pPr>
              <w:jc w:val="center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 w:rsidRPr="00B84696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部署・役職名</w:t>
            </w:r>
          </w:p>
        </w:tc>
        <w:tc>
          <w:tcPr>
            <w:tcW w:w="2265" w:type="dxa"/>
            <w:vAlign w:val="center"/>
          </w:tcPr>
          <w:p w14:paraId="51A15DC0" w14:textId="77777777" w:rsidR="00C27221" w:rsidRPr="00B84696" w:rsidRDefault="00C27221" w:rsidP="009575E8">
            <w:pPr>
              <w:jc w:val="both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</w:p>
        </w:tc>
        <w:tc>
          <w:tcPr>
            <w:tcW w:w="1615" w:type="dxa"/>
            <w:vAlign w:val="center"/>
          </w:tcPr>
          <w:p w14:paraId="506040B7" w14:textId="06BA9023" w:rsidR="00BC6803" w:rsidRPr="00B84696" w:rsidRDefault="00BC6803" w:rsidP="009575E8">
            <w:pPr>
              <w:jc w:val="center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 w:rsidRPr="00B84696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（ﾌﾘｶﾞﾅ）</w:t>
            </w:r>
          </w:p>
          <w:p w14:paraId="36967CF8" w14:textId="06D910A5" w:rsidR="00BC6803" w:rsidRPr="00B84696" w:rsidRDefault="00BC6803" w:rsidP="009575E8">
            <w:pPr>
              <w:jc w:val="center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 w:rsidRPr="00B84696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申請者氏名</w:t>
            </w:r>
          </w:p>
        </w:tc>
        <w:tc>
          <w:tcPr>
            <w:tcW w:w="2701" w:type="dxa"/>
            <w:vAlign w:val="center"/>
          </w:tcPr>
          <w:p w14:paraId="0E58EE99" w14:textId="77777777" w:rsidR="00BC6803" w:rsidRPr="00B84696" w:rsidRDefault="00BC6803" w:rsidP="009575E8">
            <w:pPr>
              <w:jc w:val="both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</w:p>
          <w:p w14:paraId="4645175A" w14:textId="77777777" w:rsidR="00BC6803" w:rsidRPr="00B84696" w:rsidRDefault="00BC6803" w:rsidP="009575E8">
            <w:pPr>
              <w:jc w:val="both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</w:p>
        </w:tc>
      </w:tr>
      <w:tr w:rsidR="00BC6803" w:rsidRPr="00B84696" w14:paraId="79B515E0" w14:textId="77777777" w:rsidTr="000712EB">
        <w:trPr>
          <w:trHeight w:val="623"/>
        </w:trPr>
        <w:tc>
          <w:tcPr>
            <w:tcW w:w="2055" w:type="dxa"/>
            <w:vAlign w:val="center"/>
          </w:tcPr>
          <w:p w14:paraId="325D75B4" w14:textId="124D7D3B" w:rsidR="00BC6803" w:rsidRPr="00B84696" w:rsidRDefault="00BC6803" w:rsidP="009575E8">
            <w:pPr>
              <w:jc w:val="center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 w:rsidRPr="00B84696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住所</w:t>
            </w:r>
          </w:p>
        </w:tc>
        <w:tc>
          <w:tcPr>
            <w:tcW w:w="6581" w:type="dxa"/>
            <w:gridSpan w:val="3"/>
            <w:vAlign w:val="center"/>
          </w:tcPr>
          <w:p w14:paraId="449EF9FC" w14:textId="602E9221" w:rsidR="00BC6803" w:rsidRPr="00B84696" w:rsidRDefault="00BC6803" w:rsidP="009575E8">
            <w:pPr>
              <w:jc w:val="both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 w:rsidRPr="00B84696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（〒　　―　　　）</w:t>
            </w:r>
          </w:p>
          <w:p w14:paraId="25FD1902" w14:textId="77777777" w:rsidR="00BC6803" w:rsidRPr="00B84696" w:rsidRDefault="00BC6803" w:rsidP="009575E8">
            <w:pPr>
              <w:jc w:val="both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</w:p>
        </w:tc>
      </w:tr>
      <w:tr w:rsidR="00C27221" w:rsidRPr="00B84696" w14:paraId="31CF7082" w14:textId="77777777" w:rsidTr="000712EB">
        <w:trPr>
          <w:trHeight w:val="623"/>
        </w:trPr>
        <w:tc>
          <w:tcPr>
            <w:tcW w:w="2055" w:type="dxa"/>
            <w:vAlign w:val="center"/>
          </w:tcPr>
          <w:p w14:paraId="33151C66" w14:textId="4F0C78A4" w:rsidR="00C27221" w:rsidRPr="00B84696" w:rsidRDefault="00BC6803" w:rsidP="009575E8">
            <w:pPr>
              <w:jc w:val="center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 w:rsidRPr="00B84696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TEL</w:t>
            </w:r>
          </w:p>
        </w:tc>
        <w:tc>
          <w:tcPr>
            <w:tcW w:w="2265" w:type="dxa"/>
            <w:vAlign w:val="center"/>
          </w:tcPr>
          <w:p w14:paraId="4BEF4FCB" w14:textId="77777777" w:rsidR="00C27221" w:rsidRPr="00B84696" w:rsidRDefault="00C27221" w:rsidP="009575E8">
            <w:pPr>
              <w:jc w:val="both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</w:p>
        </w:tc>
        <w:tc>
          <w:tcPr>
            <w:tcW w:w="1615" w:type="dxa"/>
            <w:vAlign w:val="center"/>
          </w:tcPr>
          <w:p w14:paraId="36D4F750" w14:textId="2427A426" w:rsidR="00C27221" w:rsidRPr="00B84696" w:rsidRDefault="00BC6803" w:rsidP="009575E8">
            <w:pPr>
              <w:jc w:val="center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 w:rsidRPr="00B84696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FAX</w:t>
            </w:r>
          </w:p>
        </w:tc>
        <w:tc>
          <w:tcPr>
            <w:tcW w:w="2701" w:type="dxa"/>
            <w:vAlign w:val="center"/>
          </w:tcPr>
          <w:p w14:paraId="2320865D" w14:textId="77777777" w:rsidR="00C27221" w:rsidRPr="00B84696" w:rsidRDefault="00C27221" w:rsidP="009575E8">
            <w:pPr>
              <w:jc w:val="both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</w:p>
        </w:tc>
      </w:tr>
      <w:tr w:rsidR="00BC6803" w:rsidRPr="00B84696" w14:paraId="43A133CD" w14:textId="77777777" w:rsidTr="000712EB">
        <w:trPr>
          <w:trHeight w:val="623"/>
        </w:trPr>
        <w:tc>
          <w:tcPr>
            <w:tcW w:w="2055" w:type="dxa"/>
            <w:vAlign w:val="center"/>
          </w:tcPr>
          <w:p w14:paraId="7E1BF314" w14:textId="1FAADB88" w:rsidR="00BC6803" w:rsidRPr="00B84696" w:rsidRDefault="00BC6803" w:rsidP="009575E8">
            <w:pPr>
              <w:jc w:val="center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 w:rsidRPr="00B84696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E-Mail</w:t>
            </w:r>
          </w:p>
        </w:tc>
        <w:tc>
          <w:tcPr>
            <w:tcW w:w="6581" w:type="dxa"/>
            <w:gridSpan w:val="3"/>
            <w:vAlign w:val="center"/>
          </w:tcPr>
          <w:p w14:paraId="122C2C03" w14:textId="77777777" w:rsidR="00BC6803" w:rsidRPr="00B84696" w:rsidRDefault="00BC6803" w:rsidP="009575E8">
            <w:pPr>
              <w:jc w:val="both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</w:p>
        </w:tc>
      </w:tr>
      <w:tr w:rsidR="00B84696" w:rsidRPr="00B84696" w14:paraId="69CC462A" w14:textId="77777777" w:rsidTr="000712EB">
        <w:trPr>
          <w:trHeight w:val="623"/>
        </w:trPr>
        <w:tc>
          <w:tcPr>
            <w:tcW w:w="2055" w:type="dxa"/>
            <w:vAlign w:val="center"/>
          </w:tcPr>
          <w:p w14:paraId="495AE701" w14:textId="47A14580" w:rsidR="00B84696" w:rsidRPr="00B84696" w:rsidRDefault="00B84696" w:rsidP="009575E8">
            <w:pPr>
              <w:jc w:val="center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 w:rsidRPr="00B84696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ﾎｰﾑﾍﾟｰｼﾞのURL</w:t>
            </w:r>
          </w:p>
        </w:tc>
        <w:tc>
          <w:tcPr>
            <w:tcW w:w="6581" w:type="dxa"/>
            <w:gridSpan w:val="3"/>
            <w:vAlign w:val="center"/>
          </w:tcPr>
          <w:p w14:paraId="3F5CE50F" w14:textId="77777777" w:rsidR="00B84696" w:rsidRPr="00B84696" w:rsidRDefault="00B84696" w:rsidP="009575E8">
            <w:pPr>
              <w:jc w:val="both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</w:p>
        </w:tc>
      </w:tr>
      <w:tr w:rsidR="00BC6803" w:rsidRPr="00B84696" w14:paraId="2A598DBA" w14:textId="77777777" w:rsidTr="000712EB">
        <w:tc>
          <w:tcPr>
            <w:tcW w:w="8636" w:type="dxa"/>
            <w:gridSpan w:val="4"/>
            <w:shd w:val="clear" w:color="auto" w:fill="D9D9D9" w:themeFill="background1" w:themeFillShade="D9"/>
          </w:tcPr>
          <w:p w14:paraId="52EB5CF2" w14:textId="325B7C67" w:rsidR="00BC6803" w:rsidRPr="00B84696" w:rsidRDefault="007A1E46" w:rsidP="00BC6803">
            <w:pPr>
              <w:jc w:val="center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参加日程・</w:t>
            </w:r>
            <w:r w:rsidR="00BC6803" w:rsidRPr="00B84696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商品について</w:t>
            </w:r>
          </w:p>
        </w:tc>
      </w:tr>
      <w:tr w:rsidR="00BC6803" w:rsidRPr="00B84696" w14:paraId="72C412B8" w14:textId="77777777" w:rsidTr="000712EB">
        <w:trPr>
          <w:trHeight w:val="766"/>
        </w:trPr>
        <w:tc>
          <w:tcPr>
            <w:tcW w:w="2055" w:type="dxa"/>
          </w:tcPr>
          <w:p w14:paraId="0B95C1C0" w14:textId="77777777" w:rsidR="00BC6803" w:rsidRPr="00B84696" w:rsidRDefault="00BC6803" w:rsidP="009575E8">
            <w:pPr>
              <w:jc w:val="center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 w:rsidRPr="00B84696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商品概要</w:t>
            </w:r>
          </w:p>
          <w:p w14:paraId="03A7A4C7" w14:textId="7B81EC03" w:rsidR="00B84696" w:rsidRPr="00B84696" w:rsidRDefault="00BC6803" w:rsidP="009575E8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  <w:r w:rsidRPr="00B84696">
              <w:rPr>
                <w:rFonts w:asciiTheme="minorEastAsia" w:hAnsiTheme="minorEastAsia" w:hint="eastAsia"/>
                <w:sz w:val="16"/>
                <w:szCs w:val="16"/>
                <w:lang w:eastAsia="ja-JP"/>
              </w:rPr>
              <w:t>（例：淡路島産</w:t>
            </w:r>
            <w:r w:rsidR="00B84696" w:rsidRPr="00B84696">
              <w:rPr>
                <w:rFonts w:asciiTheme="minorEastAsia" w:hAnsiTheme="minorEastAsia" w:hint="eastAsia"/>
                <w:sz w:val="16"/>
                <w:szCs w:val="16"/>
                <w:lang w:eastAsia="ja-JP"/>
              </w:rPr>
              <w:t>たま</w:t>
            </w:r>
            <w:r w:rsidRPr="00B84696">
              <w:rPr>
                <w:rFonts w:asciiTheme="minorEastAsia" w:hAnsiTheme="minorEastAsia" w:hint="eastAsia"/>
                <w:sz w:val="16"/>
                <w:szCs w:val="16"/>
                <w:lang w:eastAsia="ja-JP"/>
              </w:rPr>
              <w:t>ねぎ</w:t>
            </w:r>
          </w:p>
          <w:p w14:paraId="489EDBEE" w14:textId="4248185D" w:rsidR="00BC6803" w:rsidRPr="00B84696" w:rsidRDefault="00BC6803" w:rsidP="009575E8">
            <w:pPr>
              <w:ind w:firstLineChars="300" w:firstLine="480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 w:rsidRPr="00B84696">
              <w:rPr>
                <w:rFonts w:asciiTheme="minorEastAsia" w:hAnsiTheme="minorEastAsia" w:hint="eastAsia"/>
                <w:sz w:val="16"/>
                <w:szCs w:val="16"/>
                <w:lang w:eastAsia="ja-JP"/>
              </w:rPr>
              <w:t>を使った加工品）</w:t>
            </w:r>
          </w:p>
        </w:tc>
        <w:tc>
          <w:tcPr>
            <w:tcW w:w="6581" w:type="dxa"/>
            <w:gridSpan w:val="3"/>
            <w:vAlign w:val="center"/>
          </w:tcPr>
          <w:p w14:paraId="49C702D2" w14:textId="77777777" w:rsidR="00BC6803" w:rsidRPr="00B84696" w:rsidRDefault="00BC6803" w:rsidP="009575E8">
            <w:pPr>
              <w:jc w:val="both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</w:p>
        </w:tc>
      </w:tr>
      <w:tr w:rsidR="00BC6803" w:rsidRPr="00B84696" w14:paraId="1EF10BCE" w14:textId="77777777" w:rsidTr="000712EB">
        <w:trPr>
          <w:trHeight w:val="822"/>
        </w:trPr>
        <w:tc>
          <w:tcPr>
            <w:tcW w:w="2055" w:type="dxa"/>
            <w:vAlign w:val="center"/>
          </w:tcPr>
          <w:p w14:paraId="3E2A3909" w14:textId="77777777" w:rsidR="00BC6803" w:rsidRPr="00B84696" w:rsidRDefault="00BC6803" w:rsidP="009575E8">
            <w:pPr>
              <w:jc w:val="center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 w:rsidRPr="00B84696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商品内容</w:t>
            </w:r>
          </w:p>
          <w:p w14:paraId="10399CB2" w14:textId="77777777" w:rsidR="00B84696" w:rsidRPr="00B84696" w:rsidRDefault="00B84696" w:rsidP="009575E8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  <w:r w:rsidRPr="00B84696">
              <w:rPr>
                <w:rFonts w:asciiTheme="minorEastAsia" w:hAnsiTheme="minorEastAsia" w:hint="eastAsia"/>
                <w:sz w:val="16"/>
                <w:szCs w:val="16"/>
                <w:lang w:eastAsia="ja-JP"/>
              </w:rPr>
              <w:t>（例：たまねぎ、</w:t>
            </w:r>
          </w:p>
          <w:p w14:paraId="670F1447" w14:textId="281626C5" w:rsidR="00B84696" w:rsidRPr="00B84696" w:rsidRDefault="00B84696" w:rsidP="009575E8">
            <w:pPr>
              <w:ind w:firstLineChars="300" w:firstLine="480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 w:rsidRPr="00B84696">
              <w:rPr>
                <w:rFonts w:asciiTheme="minorEastAsia" w:hAnsiTheme="minorEastAsia" w:hint="eastAsia"/>
                <w:sz w:val="16"/>
                <w:szCs w:val="16"/>
                <w:lang w:eastAsia="ja-JP"/>
              </w:rPr>
              <w:t>たまねぎスープ）</w:t>
            </w:r>
          </w:p>
        </w:tc>
        <w:tc>
          <w:tcPr>
            <w:tcW w:w="6581" w:type="dxa"/>
            <w:gridSpan w:val="3"/>
            <w:vAlign w:val="center"/>
          </w:tcPr>
          <w:p w14:paraId="03BA58E5" w14:textId="77777777" w:rsidR="00BC6803" w:rsidRPr="00B84696" w:rsidRDefault="00BC6803" w:rsidP="009575E8">
            <w:pPr>
              <w:jc w:val="both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</w:p>
        </w:tc>
      </w:tr>
      <w:tr w:rsidR="00BC6803" w:rsidRPr="00B84696" w14:paraId="43EE3E6A" w14:textId="77777777" w:rsidTr="000712EB">
        <w:trPr>
          <w:trHeight w:val="722"/>
        </w:trPr>
        <w:tc>
          <w:tcPr>
            <w:tcW w:w="2055" w:type="dxa"/>
            <w:vAlign w:val="center"/>
          </w:tcPr>
          <w:p w14:paraId="205EA3AC" w14:textId="1585FFB4" w:rsidR="00B84696" w:rsidRPr="00B84696" w:rsidRDefault="00B84696" w:rsidP="009575E8">
            <w:pPr>
              <w:jc w:val="center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 w:rsidRPr="00B84696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特記事項</w:t>
            </w:r>
          </w:p>
        </w:tc>
        <w:tc>
          <w:tcPr>
            <w:tcW w:w="6581" w:type="dxa"/>
            <w:gridSpan w:val="3"/>
            <w:vAlign w:val="center"/>
          </w:tcPr>
          <w:p w14:paraId="068553D8" w14:textId="555B4DC2" w:rsidR="00B84696" w:rsidRPr="00B84696" w:rsidRDefault="00B84696" w:rsidP="009575E8">
            <w:pPr>
              <w:jc w:val="both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</w:p>
        </w:tc>
      </w:tr>
    </w:tbl>
    <w:p w14:paraId="5A9F58A9" w14:textId="54A92BAD" w:rsidR="009575E8" w:rsidRPr="009575E8" w:rsidRDefault="00BD547C" w:rsidP="00774AB1">
      <w:pPr>
        <w:rPr>
          <w:rFonts w:asciiTheme="minorEastAsia" w:hAnsiTheme="minorEastAsia" w:hint="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>※</w:t>
      </w:r>
      <w:r w:rsidRPr="00BD547C">
        <w:rPr>
          <w:rFonts w:asciiTheme="minorEastAsia" w:hAnsiTheme="minorEastAsia" w:hint="eastAsia"/>
          <w:sz w:val="24"/>
          <w:szCs w:val="24"/>
          <w:lang w:eastAsia="ja-JP"/>
        </w:rPr>
        <w:t>出展者決定後は、事業運営企業が出展に向けた各種調整を行います</w:t>
      </w:r>
      <w:r>
        <w:rPr>
          <w:rFonts w:asciiTheme="minorEastAsia" w:hAnsiTheme="minorEastAsia" w:hint="eastAsia"/>
          <w:sz w:val="24"/>
          <w:szCs w:val="24"/>
          <w:lang w:eastAsia="ja-JP"/>
        </w:rPr>
        <w:t>。</w:t>
      </w:r>
      <w:r w:rsidR="007A1E46" w:rsidRPr="00B66638">
        <w:rPr>
          <w:rFonts w:asciiTheme="minorEastAsia" w:hAnsiTheme="minorEastAsia"/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57941DFD" wp14:editId="237D3BE0">
                <wp:simplePos x="0" y="0"/>
                <wp:positionH relativeFrom="margin">
                  <wp:align>right</wp:align>
                </wp:positionH>
                <wp:positionV relativeFrom="paragraph">
                  <wp:posOffset>558800</wp:posOffset>
                </wp:positionV>
                <wp:extent cx="3547745" cy="1314450"/>
                <wp:effectExtent l="0" t="0" r="14605" b="19050"/>
                <wp:wrapSquare wrapText="bothSides"/>
                <wp:docPr id="14716931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774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4FD2E" w14:textId="77777777" w:rsidR="009575E8" w:rsidRPr="00B84696" w:rsidRDefault="009575E8" w:rsidP="00957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B84696">
                              <w:rPr>
                                <w:rFonts w:hint="eastAsia"/>
                                <w:sz w:val="24"/>
                                <w:szCs w:val="24"/>
                                <w:lang w:eastAsia="ja-JP"/>
                              </w:rPr>
                              <w:t>（問合せ先）</w:t>
                            </w:r>
                          </w:p>
                          <w:p w14:paraId="3B01A634" w14:textId="77777777" w:rsidR="009575E8" w:rsidRPr="00B84696" w:rsidRDefault="009575E8" w:rsidP="00957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B84696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  <w:lang w:eastAsia="ja-JP"/>
                              </w:rPr>
                              <w:t>食のブランド「淡路島」推進協議会事務局</w:t>
                            </w:r>
                          </w:p>
                          <w:p w14:paraId="4951EBB0" w14:textId="77777777" w:rsidR="009575E8" w:rsidRPr="00B84696" w:rsidRDefault="009575E8" w:rsidP="009575E8">
                            <w:pPr>
                              <w:spacing w:after="0" w:line="240" w:lineRule="auto"/>
                              <w:rPr>
                                <w:rFonts w:asciiTheme="minorEastAsia" w:hAnsiTheme="minorEastAsia"/>
                                <w:sz w:val="24"/>
                                <w:szCs w:val="24"/>
                                <w:u w:val="single"/>
                                <w:lang w:eastAsia="ja-JP"/>
                              </w:rPr>
                            </w:pPr>
                            <w:r w:rsidRPr="00B84696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  <w:lang w:eastAsia="ja-JP"/>
                              </w:rPr>
                              <w:t>担当　下野、</w:t>
                            </w:r>
                            <w:r w:rsidRPr="00B84696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  <w:u w:val="single"/>
                                <w:lang w:eastAsia="ja-JP"/>
                              </w:rPr>
                              <w:t>大瀬</w:t>
                            </w:r>
                            <w:r w:rsidRPr="00B84696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  <w:lang w:eastAsia="ja-JP"/>
                              </w:rPr>
                              <w:t>、新箭</w:t>
                            </w:r>
                          </w:p>
                          <w:p w14:paraId="66CB8DC3" w14:textId="77777777" w:rsidR="009575E8" w:rsidRPr="00B84696" w:rsidRDefault="009575E8" w:rsidP="009575E8">
                            <w:pPr>
                              <w:spacing w:after="0" w:line="240" w:lineRule="auto"/>
                              <w:rPr>
                                <w:rFonts w:asciiTheme="minorEastAsia" w:hAnsiTheme="minorEastAsia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B84696">
                              <w:rPr>
                                <w:rFonts w:hint="eastAsia"/>
                                <w:sz w:val="24"/>
                                <w:szCs w:val="24"/>
                                <w:lang w:eastAsia="ja-JP"/>
                              </w:rPr>
                              <w:t xml:space="preserve">住所　</w:t>
                            </w:r>
                            <w:r w:rsidRPr="00B84696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  <w:lang w:eastAsia="ja-JP"/>
                              </w:rPr>
                              <w:t xml:space="preserve">〒656－0021　兵庫県洲本市塩屋2‐4‐5　</w:t>
                            </w:r>
                          </w:p>
                          <w:p w14:paraId="2A0A4EFA" w14:textId="77777777" w:rsidR="009575E8" w:rsidRPr="00B84696" w:rsidRDefault="009575E8" w:rsidP="009575E8">
                            <w:pPr>
                              <w:spacing w:after="0" w:line="240" w:lineRule="auto"/>
                              <w:rPr>
                                <w:rFonts w:asciiTheme="minorEastAsia" w:hAnsiTheme="minorEastAsia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B84696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  <w:lang w:eastAsia="ja-JP"/>
                              </w:rPr>
                              <w:t xml:space="preserve">TEL：（0799）26－2096　FAX：（0799）22－1443　</w:t>
                            </w:r>
                          </w:p>
                          <w:p w14:paraId="68849E31" w14:textId="77777777" w:rsidR="009575E8" w:rsidRPr="00B84696" w:rsidRDefault="009575E8" w:rsidP="009575E8">
                            <w:pPr>
                              <w:spacing w:after="0" w:line="240" w:lineRule="auto"/>
                              <w:rPr>
                                <w:rFonts w:asciiTheme="minorEastAsia" w:hAnsiTheme="minorEastAsia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B84696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  <w:lang w:eastAsia="ja-JP"/>
                              </w:rPr>
                              <w:t>Mail：</w:t>
                            </w:r>
                            <w:r w:rsidRPr="00B84696">
                              <w:rPr>
                                <w:rFonts w:asciiTheme="minorEastAsia" w:hAnsiTheme="minorEastAsia"/>
                                <w:sz w:val="24"/>
                                <w:szCs w:val="24"/>
                                <w:lang w:eastAsia="ja-JP"/>
                              </w:rPr>
                              <w:t>b-awajishima@kobe-j.co.jp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41DFD" id="_x0000_s1027" type="#_x0000_t202" style="position:absolute;margin-left:228.15pt;margin-top:44pt;width:279.35pt;height:103.5pt;z-index:2516618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">
                <v:textbox>
                  <w:txbxContent>
                    <w:p w14:paraId="39D4FD2E" w14:textId="77777777" w:rsidR="009575E8" w:rsidRPr="00B84696" w:rsidRDefault="009575E8" w:rsidP="009575E8">
                      <w:pPr>
                        <w:spacing w:after="0" w:line="240" w:lineRule="auto"/>
                        <w:rPr>
                          <w:sz w:val="24"/>
                          <w:szCs w:val="24"/>
                          <w:lang w:eastAsia="ja-JP"/>
                        </w:rPr>
                      </w:pPr>
                      <w:r w:rsidRPr="00B84696">
                        <w:rPr>
                          <w:rFonts w:hint="eastAsia"/>
                          <w:sz w:val="24"/>
                          <w:szCs w:val="24"/>
                          <w:lang w:eastAsia="ja-JP"/>
                        </w:rPr>
                        <w:t>（問合せ先）</w:t>
                      </w:r>
                    </w:p>
                    <w:p w14:paraId="3B01A634" w14:textId="77777777" w:rsidR="009575E8" w:rsidRPr="00B84696" w:rsidRDefault="009575E8" w:rsidP="009575E8">
                      <w:pPr>
                        <w:spacing w:after="0" w:line="240" w:lineRule="auto"/>
                        <w:rPr>
                          <w:sz w:val="24"/>
                          <w:szCs w:val="24"/>
                          <w:lang w:eastAsia="ja-JP"/>
                        </w:rPr>
                      </w:pPr>
                      <w:r w:rsidRPr="00B84696">
                        <w:rPr>
                          <w:rFonts w:asciiTheme="minorEastAsia" w:hAnsiTheme="minorEastAsia" w:hint="eastAsia"/>
                          <w:sz w:val="24"/>
                          <w:szCs w:val="24"/>
                          <w:lang w:eastAsia="ja-JP"/>
                        </w:rPr>
                        <w:t>食のブランド「淡路島」推進協議会事務局</w:t>
                      </w:r>
                    </w:p>
                    <w:p w14:paraId="4951EBB0" w14:textId="77777777" w:rsidR="009575E8" w:rsidRPr="00B84696" w:rsidRDefault="009575E8" w:rsidP="009575E8">
                      <w:pPr>
                        <w:spacing w:after="0" w:line="240" w:lineRule="auto"/>
                        <w:rPr>
                          <w:rFonts w:asciiTheme="minorEastAsia" w:hAnsiTheme="minorEastAsia"/>
                          <w:sz w:val="24"/>
                          <w:szCs w:val="24"/>
                          <w:u w:val="single"/>
                          <w:lang w:eastAsia="ja-JP"/>
                        </w:rPr>
                      </w:pPr>
                      <w:r w:rsidRPr="00B84696">
                        <w:rPr>
                          <w:rFonts w:asciiTheme="minorEastAsia" w:hAnsiTheme="minorEastAsia" w:hint="eastAsia"/>
                          <w:sz w:val="24"/>
                          <w:szCs w:val="24"/>
                          <w:lang w:eastAsia="ja-JP"/>
                        </w:rPr>
                        <w:t>担当　下野、</w:t>
                      </w:r>
                      <w:r w:rsidRPr="00B84696">
                        <w:rPr>
                          <w:rFonts w:asciiTheme="minorEastAsia" w:hAnsiTheme="minorEastAsia" w:hint="eastAsia"/>
                          <w:sz w:val="24"/>
                          <w:szCs w:val="24"/>
                          <w:u w:val="single"/>
                          <w:lang w:eastAsia="ja-JP"/>
                        </w:rPr>
                        <w:t>大瀬</w:t>
                      </w:r>
                      <w:r w:rsidRPr="00B84696">
                        <w:rPr>
                          <w:rFonts w:asciiTheme="minorEastAsia" w:hAnsiTheme="minorEastAsia" w:hint="eastAsia"/>
                          <w:sz w:val="24"/>
                          <w:szCs w:val="24"/>
                          <w:lang w:eastAsia="ja-JP"/>
                        </w:rPr>
                        <w:t>、新箭</w:t>
                      </w:r>
                    </w:p>
                    <w:p w14:paraId="66CB8DC3" w14:textId="77777777" w:rsidR="009575E8" w:rsidRPr="00B84696" w:rsidRDefault="009575E8" w:rsidP="009575E8">
                      <w:pPr>
                        <w:spacing w:after="0" w:line="240" w:lineRule="auto"/>
                        <w:rPr>
                          <w:rFonts w:asciiTheme="minorEastAsia" w:hAnsiTheme="minorEastAsia"/>
                          <w:sz w:val="24"/>
                          <w:szCs w:val="24"/>
                          <w:lang w:eastAsia="ja-JP"/>
                        </w:rPr>
                      </w:pPr>
                      <w:r w:rsidRPr="00B84696">
                        <w:rPr>
                          <w:rFonts w:hint="eastAsia"/>
                          <w:sz w:val="24"/>
                          <w:szCs w:val="24"/>
                          <w:lang w:eastAsia="ja-JP"/>
                        </w:rPr>
                        <w:t xml:space="preserve">住所　</w:t>
                      </w:r>
                      <w:r w:rsidRPr="00B84696">
                        <w:rPr>
                          <w:rFonts w:asciiTheme="minorEastAsia" w:hAnsiTheme="minorEastAsia" w:hint="eastAsia"/>
                          <w:sz w:val="24"/>
                          <w:szCs w:val="24"/>
                          <w:lang w:eastAsia="ja-JP"/>
                        </w:rPr>
                        <w:t xml:space="preserve">〒656－0021　兵庫県洲本市塩屋2‐4‐5　</w:t>
                      </w:r>
                    </w:p>
                    <w:p w14:paraId="2A0A4EFA" w14:textId="77777777" w:rsidR="009575E8" w:rsidRPr="00B84696" w:rsidRDefault="009575E8" w:rsidP="009575E8">
                      <w:pPr>
                        <w:spacing w:after="0" w:line="240" w:lineRule="auto"/>
                        <w:rPr>
                          <w:rFonts w:asciiTheme="minorEastAsia" w:hAnsiTheme="minorEastAsia"/>
                          <w:sz w:val="24"/>
                          <w:szCs w:val="24"/>
                          <w:lang w:eastAsia="ja-JP"/>
                        </w:rPr>
                      </w:pPr>
                      <w:r w:rsidRPr="00B84696">
                        <w:rPr>
                          <w:rFonts w:asciiTheme="minorEastAsia" w:hAnsiTheme="minorEastAsia" w:hint="eastAsia"/>
                          <w:sz w:val="24"/>
                          <w:szCs w:val="24"/>
                          <w:lang w:eastAsia="ja-JP"/>
                        </w:rPr>
                        <w:t xml:space="preserve">TEL：（0799）26－2096　FAX：（0799）22－1443　</w:t>
                      </w:r>
                    </w:p>
                    <w:p w14:paraId="68849E31" w14:textId="77777777" w:rsidR="009575E8" w:rsidRPr="00B84696" w:rsidRDefault="009575E8" w:rsidP="009575E8">
                      <w:pPr>
                        <w:spacing w:after="0" w:line="240" w:lineRule="auto"/>
                        <w:rPr>
                          <w:rFonts w:asciiTheme="minorEastAsia" w:hAnsiTheme="minorEastAsia"/>
                          <w:sz w:val="24"/>
                          <w:szCs w:val="24"/>
                          <w:lang w:eastAsia="ja-JP"/>
                        </w:rPr>
                      </w:pPr>
                      <w:r w:rsidRPr="00B84696">
                        <w:rPr>
                          <w:rFonts w:asciiTheme="minorEastAsia" w:hAnsiTheme="minorEastAsia" w:hint="eastAsia"/>
                          <w:sz w:val="24"/>
                          <w:szCs w:val="24"/>
                          <w:lang w:eastAsia="ja-JP"/>
                        </w:rPr>
                        <w:t>Mail：</w:t>
                      </w:r>
                      <w:r w:rsidRPr="00B84696">
                        <w:rPr>
                          <w:rFonts w:asciiTheme="minorEastAsia" w:hAnsiTheme="minorEastAsia"/>
                          <w:sz w:val="24"/>
                          <w:szCs w:val="24"/>
                          <w:lang w:eastAsia="ja-JP"/>
                        </w:rPr>
                        <w:t>b-awajishima@kobe-j.co.jp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575E8" w:rsidRPr="009575E8" w:rsidSect="00E141CE">
      <w:pgSz w:w="12240" w:h="15840"/>
      <w:pgMar w:top="851" w:right="1797" w:bottom="567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049413" w14:textId="77777777" w:rsidR="007A1E46" w:rsidRDefault="007A1E46" w:rsidP="007A1E46">
      <w:pPr>
        <w:spacing w:after="0" w:line="240" w:lineRule="auto"/>
      </w:pPr>
      <w:r>
        <w:separator/>
      </w:r>
    </w:p>
  </w:endnote>
  <w:endnote w:type="continuationSeparator" w:id="0">
    <w:p w14:paraId="65353863" w14:textId="77777777" w:rsidR="007A1E46" w:rsidRDefault="007A1E46" w:rsidP="007A1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57352D" w14:textId="77777777" w:rsidR="007A1E46" w:rsidRDefault="007A1E46" w:rsidP="007A1E46">
      <w:pPr>
        <w:spacing w:after="0" w:line="240" w:lineRule="auto"/>
      </w:pPr>
      <w:r>
        <w:separator/>
      </w:r>
    </w:p>
  </w:footnote>
  <w:footnote w:type="continuationSeparator" w:id="0">
    <w:p w14:paraId="797A05AF" w14:textId="77777777" w:rsidR="007A1E46" w:rsidRDefault="007A1E46" w:rsidP="007A1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0066037"/>
    <w:multiLevelType w:val="hybridMultilevel"/>
    <w:tmpl w:val="C402F1B8"/>
    <w:lvl w:ilvl="0" w:tplc="9E3CEF6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1814175917">
    <w:abstractNumId w:val="8"/>
  </w:num>
  <w:num w:numId="2" w16cid:durableId="384531270">
    <w:abstractNumId w:val="6"/>
  </w:num>
  <w:num w:numId="3" w16cid:durableId="2096436056">
    <w:abstractNumId w:val="5"/>
  </w:num>
  <w:num w:numId="4" w16cid:durableId="46149006">
    <w:abstractNumId w:val="4"/>
  </w:num>
  <w:num w:numId="5" w16cid:durableId="485322199">
    <w:abstractNumId w:val="7"/>
  </w:num>
  <w:num w:numId="6" w16cid:durableId="1868372346">
    <w:abstractNumId w:val="3"/>
  </w:num>
  <w:num w:numId="7" w16cid:durableId="1470829983">
    <w:abstractNumId w:val="2"/>
  </w:num>
  <w:num w:numId="8" w16cid:durableId="1870364358">
    <w:abstractNumId w:val="1"/>
  </w:num>
  <w:num w:numId="9" w16cid:durableId="540825482">
    <w:abstractNumId w:val="0"/>
  </w:num>
  <w:num w:numId="10" w16cid:durableId="5584380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30CA"/>
    <w:rsid w:val="0006063C"/>
    <w:rsid w:val="000661D8"/>
    <w:rsid w:val="000712EB"/>
    <w:rsid w:val="000C4E09"/>
    <w:rsid w:val="0015074B"/>
    <w:rsid w:val="001858F7"/>
    <w:rsid w:val="0029639D"/>
    <w:rsid w:val="002C3A5D"/>
    <w:rsid w:val="00326F90"/>
    <w:rsid w:val="00412DB0"/>
    <w:rsid w:val="004F11B7"/>
    <w:rsid w:val="005060C8"/>
    <w:rsid w:val="00594915"/>
    <w:rsid w:val="005C7E83"/>
    <w:rsid w:val="005D5E75"/>
    <w:rsid w:val="006D0B53"/>
    <w:rsid w:val="007130B0"/>
    <w:rsid w:val="00774AB1"/>
    <w:rsid w:val="007A1E46"/>
    <w:rsid w:val="007D6BD4"/>
    <w:rsid w:val="00843318"/>
    <w:rsid w:val="00880670"/>
    <w:rsid w:val="00931B98"/>
    <w:rsid w:val="009448B1"/>
    <w:rsid w:val="009575E8"/>
    <w:rsid w:val="00A45A77"/>
    <w:rsid w:val="00AA1D8D"/>
    <w:rsid w:val="00B47730"/>
    <w:rsid w:val="00B66638"/>
    <w:rsid w:val="00B84696"/>
    <w:rsid w:val="00BC6803"/>
    <w:rsid w:val="00BD547C"/>
    <w:rsid w:val="00C27221"/>
    <w:rsid w:val="00C4026C"/>
    <w:rsid w:val="00C6667F"/>
    <w:rsid w:val="00CB0664"/>
    <w:rsid w:val="00D526E9"/>
    <w:rsid w:val="00E141CE"/>
    <w:rsid w:val="00E526A7"/>
    <w:rsid w:val="00E716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6CDDE3"/>
  <w14:defaultImageDpi w14:val="300"/>
  <w15:docId w15:val="{6A921401-4E01-415D-A288-5FEE5ED6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94915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Note Heading"/>
    <w:basedOn w:val="a1"/>
    <w:next w:val="a1"/>
    <w:link w:val="aff0"/>
    <w:uiPriority w:val="99"/>
    <w:unhideWhenUsed/>
    <w:rsid w:val="000661D8"/>
    <w:pPr>
      <w:jc w:val="center"/>
    </w:pPr>
    <w:rPr>
      <w:rFonts w:asciiTheme="minorEastAsia" w:hAnsiTheme="minorEastAsia"/>
      <w:lang w:eastAsia="ja-JP"/>
    </w:rPr>
  </w:style>
  <w:style w:type="character" w:customStyle="1" w:styleId="aff0">
    <w:name w:val="記 (文字)"/>
    <w:basedOn w:val="a2"/>
    <w:link w:val="aff"/>
    <w:uiPriority w:val="99"/>
    <w:rsid w:val="000661D8"/>
    <w:rPr>
      <w:rFonts w:asciiTheme="minorEastAsia" w:hAnsiTheme="minorEastAsia"/>
      <w:lang w:eastAsia="ja-JP"/>
    </w:rPr>
  </w:style>
  <w:style w:type="paragraph" w:styleId="aff1">
    <w:name w:val="Closing"/>
    <w:basedOn w:val="a1"/>
    <w:link w:val="aff2"/>
    <w:uiPriority w:val="99"/>
    <w:unhideWhenUsed/>
    <w:rsid w:val="000661D8"/>
    <w:pPr>
      <w:jc w:val="right"/>
    </w:pPr>
    <w:rPr>
      <w:rFonts w:asciiTheme="minorEastAsia" w:hAnsiTheme="minorEastAsia"/>
      <w:lang w:eastAsia="ja-JP"/>
    </w:rPr>
  </w:style>
  <w:style w:type="character" w:customStyle="1" w:styleId="aff2">
    <w:name w:val="結語 (文字)"/>
    <w:basedOn w:val="a2"/>
    <w:link w:val="aff1"/>
    <w:uiPriority w:val="99"/>
    <w:rsid w:val="000661D8"/>
    <w:rPr>
      <w:rFonts w:asciiTheme="minorEastAsia" w:hAnsi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大瀬　陽生</cp:lastModifiedBy>
  <cp:revision>8</cp:revision>
  <cp:lastPrinted>2026-06-16T08:40:00Z</cp:lastPrinted>
  <dcterms:created xsi:type="dcterms:W3CDTF">2026-06-16T07:14:00Z</dcterms:created>
  <dcterms:modified xsi:type="dcterms:W3CDTF">2026-06-16T08:55:00Z</dcterms:modified>
  <cp:category/>
</cp:coreProperties>
</file>